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902317F" w14:textId="4018050E" w:rsidR="00477F0B" w:rsidRPr="00477F0B" w:rsidRDefault="00477F0B" w:rsidP="00477F0B">
      <w:pPr>
        <w:spacing w:after="40"/>
        <w:jc w:val="center"/>
        <w:rPr>
          <w:sz w:val="24"/>
          <w:szCs w:val="24"/>
        </w:rPr>
      </w:pPr>
      <w:r w:rsidRPr="00477F0B">
        <w:rPr>
          <w:b/>
          <w:color w:val="0A2540"/>
          <w:sz w:val="44"/>
          <w:szCs w:val="36"/>
        </w:rPr>
        <w:t>DELHI PUBLIC SCHOOL, KARNAL</w:t>
      </w:r>
      <w:r w:rsidRPr="00477F0B">
        <w:rPr>
          <w:b/>
          <w:color w:val="0A2540"/>
          <w:sz w:val="36"/>
          <w:szCs w:val="28"/>
        </w:rPr>
        <w:br/>
      </w:r>
    </w:p>
    <w:p w14:paraId="54319161" w14:textId="77777777" w:rsidR="00477F0B" w:rsidRPr="00477F0B" w:rsidRDefault="00477F0B" w:rsidP="00477F0B">
      <w:pPr>
        <w:spacing w:after="360"/>
        <w:jc w:val="center"/>
        <w:rPr>
          <w:sz w:val="32"/>
          <w:szCs w:val="32"/>
        </w:rPr>
      </w:pPr>
      <w:r w:rsidRPr="00477F0B">
        <w:rPr>
          <w:b/>
          <w:color w:val="4A607A"/>
          <w:sz w:val="40"/>
          <w:szCs w:val="36"/>
        </w:rPr>
        <w:t>DPS KARNAL MODEL UNITED NATIONS CONFERENCE 2026</w:t>
      </w:r>
      <w:r w:rsidRPr="00477F0B">
        <w:rPr>
          <w:b/>
          <w:color w:val="4A607A"/>
          <w:sz w:val="36"/>
          <w:szCs w:val="32"/>
        </w:rPr>
        <w:br/>
      </w:r>
    </w:p>
    <w:p w14:paraId="0CA31194" w14:textId="77777777" w:rsidR="00477F0B" w:rsidRPr="00477F0B" w:rsidRDefault="00477F0B" w:rsidP="00477F0B">
      <w:pPr>
        <w:jc w:val="center"/>
        <w:rPr>
          <w:sz w:val="32"/>
          <w:szCs w:val="32"/>
        </w:rPr>
      </w:pPr>
      <w:r w:rsidRPr="00477F0B">
        <w:rPr>
          <w:b/>
          <w:color w:val="0A2540"/>
          <w:sz w:val="36"/>
          <w:szCs w:val="32"/>
        </w:rPr>
        <w:t>COMMITTEE: INDIAN INTERNAL SECURITY COUNCIL (IISC)</w:t>
      </w:r>
      <w:r w:rsidRPr="00477F0B">
        <w:rPr>
          <w:b/>
          <w:color w:val="0A2540"/>
          <w:sz w:val="36"/>
          <w:szCs w:val="32"/>
        </w:rPr>
        <w:br/>
      </w:r>
      <w:r w:rsidRPr="00477F0B">
        <w:rPr>
          <w:b/>
          <w:color w:val="4A607A"/>
          <w:sz w:val="32"/>
          <w:szCs w:val="32"/>
        </w:rPr>
        <w:t>JOINT TACTICAL COMMAND: RAW • IB • NIA</w:t>
      </w:r>
      <w:r w:rsidRPr="00477F0B">
        <w:rPr>
          <w:b/>
          <w:color w:val="4A607A"/>
          <w:sz w:val="32"/>
          <w:szCs w:val="32"/>
        </w:rPr>
        <w:br/>
      </w:r>
    </w:p>
    <w:p w14:paraId="66E61E59" w14:textId="77777777" w:rsidR="00477F0B" w:rsidRPr="00477F0B" w:rsidRDefault="00477F0B" w:rsidP="00477F0B">
      <w:pPr>
        <w:spacing w:after="240"/>
        <w:jc w:val="center"/>
        <w:rPr>
          <w:sz w:val="28"/>
          <w:szCs w:val="28"/>
        </w:rPr>
      </w:pPr>
      <w:r w:rsidRPr="00477F0B">
        <w:rPr>
          <w:color w:val="4A607A"/>
          <w:sz w:val="28"/>
          <w:szCs w:val="28"/>
        </w:rPr>
        <w:t>__________________________________________________________________</w:t>
      </w:r>
    </w:p>
    <w:p w14:paraId="3517F2BA" w14:textId="25273664" w:rsidR="00477F0B" w:rsidRPr="00477F0B" w:rsidRDefault="00477F0B" w:rsidP="00477F0B">
      <w:pPr>
        <w:spacing w:after="40"/>
        <w:jc w:val="center"/>
        <w:rPr>
          <w:b/>
          <w:i/>
          <w:color w:val="0A2540"/>
          <w:sz w:val="36"/>
          <w:szCs w:val="32"/>
        </w:rPr>
      </w:pPr>
      <w:r w:rsidRPr="00477F0B">
        <w:rPr>
          <w:b/>
          <w:color w:val="4A607A"/>
          <w:sz w:val="40"/>
          <w:szCs w:val="40"/>
        </w:rPr>
        <w:t>AGENDA:</w:t>
      </w:r>
      <w:r w:rsidRPr="00477F0B">
        <w:rPr>
          <w:b/>
          <w:color w:val="4A607A"/>
          <w:sz w:val="28"/>
          <w:szCs w:val="28"/>
        </w:rPr>
        <w:br/>
      </w:r>
      <w:r w:rsidRPr="00477F0B">
        <w:rPr>
          <w:b/>
          <w:i/>
          <w:color w:val="0A2540"/>
          <w:sz w:val="36"/>
          <w:szCs w:val="32"/>
        </w:rPr>
        <w:t>Emergency session to address a coordinated internal security crisis involving intelligence failure, terrorist threats, and cyber warfare in India</w:t>
      </w:r>
    </w:p>
    <w:p w14:paraId="34D5E69B" w14:textId="579E9AEA" w:rsidR="00477F0B" w:rsidRDefault="00477F0B" w:rsidP="00477F0B">
      <w:pPr>
        <w:spacing w:after="480"/>
        <w:jc w:val="center"/>
        <w:rPr>
          <w:b/>
          <w:i/>
          <w:color w:val="0A2540"/>
          <w:sz w:val="24"/>
        </w:rPr>
      </w:pPr>
      <w:r>
        <w:rPr>
          <w:noProof/>
        </w:rPr>
        <w:drawing>
          <wp:inline distT="0" distB="0" distL="0" distR="0" wp14:anchorId="077962D1" wp14:editId="01B2FB70">
            <wp:extent cx="6328410" cy="3248527"/>
            <wp:effectExtent l="0" t="0" r="0" b="9525"/>
            <wp:docPr id="1611731833" name="Picture 1" descr="‎Delhi Public School, Karnal on the 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hi Public School, Karnal on the App St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1156" cy="3255070"/>
                    </a:xfrm>
                    <a:prstGeom prst="rect">
                      <a:avLst/>
                    </a:prstGeom>
                    <a:noFill/>
                    <a:ln>
                      <a:noFill/>
                    </a:ln>
                  </pic:spPr>
                </pic:pic>
              </a:graphicData>
            </a:graphic>
          </wp:inline>
        </w:drawing>
      </w:r>
      <w:r w:rsidRPr="00014E4C">
        <w:rPr>
          <w:b/>
          <w:i/>
          <w:color w:val="0A2540"/>
          <w:sz w:val="28"/>
          <w:szCs w:val="24"/>
        </w:rPr>
        <w:t>.</w:t>
      </w:r>
    </w:p>
    <w:p w14:paraId="6161D674" w14:textId="0CFC9C62" w:rsidR="0093468D" w:rsidRPr="00EA000F" w:rsidRDefault="0093468D" w:rsidP="0091523D">
      <w:pPr>
        <w:jc w:val="center"/>
        <w:rPr>
          <w:sz w:val="20"/>
          <w:szCs w:val="20"/>
        </w:rPr>
      </w:pPr>
    </w:p>
    <w:p w14:paraId="25B5B748" w14:textId="77777777" w:rsidR="000D4096" w:rsidRPr="00477F0B" w:rsidRDefault="000D4096" w:rsidP="0091523D">
      <w:pPr>
        <w:keepNext/>
        <w:spacing w:before="400" w:after="120"/>
        <w:jc w:val="center"/>
        <w:rPr>
          <w:rFonts w:ascii="Times New Roman" w:hAnsi="Times New Roman" w:cs="Times New Roman"/>
          <w:b/>
          <w:color w:val="2C2C2C" w:themeColor="text1"/>
          <w:sz w:val="96"/>
          <w:szCs w:val="52"/>
          <w:u w:val="single"/>
        </w:rPr>
      </w:pPr>
      <w:r w:rsidRPr="00477F0B">
        <w:rPr>
          <w:rFonts w:ascii="Times New Roman" w:hAnsi="Times New Roman" w:cs="Times New Roman"/>
          <w:b/>
          <w:color w:val="2C2C2C" w:themeColor="text1"/>
          <w:sz w:val="96"/>
          <w:szCs w:val="52"/>
          <w:u w:val="single"/>
        </w:rPr>
        <w:t>Table of Contents</w:t>
      </w:r>
    </w:p>
    <w:p w14:paraId="3FFCD9BF" w14:textId="499B953E" w:rsidR="000D4096" w:rsidRPr="00477F0B" w:rsidRDefault="006E759E" w:rsidP="00477F0B">
      <w:pPr>
        <w:pStyle w:val="ListParagraph"/>
        <w:keepNext/>
        <w:numPr>
          <w:ilvl w:val="0"/>
          <w:numId w:val="17"/>
        </w:numPr>
        <w:spacing w:before="400" w:after="120"/>
        <w:rPr>
          <w:rFonts w:ascii="Times New Roman" w:hAnsi="Times New Roman" w:cs="Times New Roman"/>
          <w:b/>
          <w:color w:val="099BDD" w:themeColor="text2"/>
          <w:sz w:val="40"/>
          <w:szCs w:val="28"/>
        </w:rPr>
      </w:pPr>
      <w:r w:rsidRPr="00477F0B">
        <w:rPr>
          <w:rFonts w:ascii="Times New Roman" w:hAnsi="Times New Roman" w:cs="Times New Roman"/>
          <w:b/>
          <w:color w:val="2C2C2C" w:themeColor="text1"/>
          <w:sz w:val="40"/>
          <w:szCs w:val="28"/>
        </w:rPr>
        <w:t xml:space="preserve">what is </w:t>
      </w:r>
      <w:r w:rsidR="00477F0B" w:rsidRPr="00477F0B">
        <w:rPr>
          <w:rFonts w:ascii="Times New Roman" w:hAnsi="Times New Roman" w:cs="Times New Roman"/>
          <w:b/>
          <w:color w:val="2C2C2C" w:themeColor="text1"/>
          <w:sz w:val="40"/>
          <w:szCs w:val="28"/>
        </w:rPr>
        <w:t>IISC</w:t>
      </w:r>
      <w:r w:rsidRPr="00477F0B">
        <w:rPr>
          <w:rFonts w:ascii="Times New Roman" w:hAnsi="Times New Roman" w:cs="Times New Roman"/>
          <w:b/>
          <w:color w:val="2C2C2C" w:themeColor="text1"/>
          <w:sz w:val="40"/>
          <w:szCs w:val="28"/>
        </w:rPr>
        <w:t xml:space="preserve"> ?</w:t>
      </w:r>
    </w:p>
    <w:p w14:paraId="623A43A9" w14:textId="607CE88C" w:rsidR="000D4096" w:rsidRPr="00477F0B" w:rsidRDefault="000D4096" w:rsidP="00477F0B">
      <w:pPr>
        <w:pStyle w:val="ListParagraph"/>
        <w:keepNext/>
        <w:numPr>
          <w:ilvl w:val="0"/>
          <w:numId w:val="17"/>
        </w:numPr>
        <w:spacing w:before="400" w:after="120"/>
        <w:rPr>
          <w:rFonts w:ascii="Times New Roman" w:hAnsi="Times New Roman" w:cs="Times New Roman"/>
          <w:b/>
          <w:color w:val="2C2C2C" w:themeColor="text1"/>
          <w:sz w:val="40"/>
          <w:szCs w:val="28"/>
        </w:rPr>
      </w:pPr>
      <w:r w:rsidRPr="00477F0B">
        <w:rPr>
          <w:rFonts w:ascii="Times New Roman" w:hAnsi="Times New Roman" w:cs="Times New Roman"/>
          <w:b/>
          <w:color w:val="2C2C2C" w:themeColor="text1"/>
          <w:sz w:val="40"/>
          <w:szCs w:val="28"/>
        </w:rPr>
        <w:t>Rules of Procedure (RoP) &amp; Flow of the Floor</w:t>
      </w:r>
    </w:p>
    <w:p w14:paraId="70428AF9" w14:textId="0494F8B4" w:rsidR="000D4096" w:rsidRPr="00477F0B" w:rsidRDefault="000D4096" w:rsidP="00477F0B">
      <w:pPr>
        <w:pStyle w:val="ListParagraph"/>
        <w:keepNext/>
        <w:numPr>
          <w:ilvl w:val="0"/>
          <w:numId w:val="17"/>
        </w:numPr>
        <w:spacing w:before="400" w:after="120"/>
        <w:rPr>
          <w:rFonts w:ascii="Times New Roman" w:hAnsi="Times New Roman" w:cs="Times New Roman"/>
          <w:b/>
          <w:color w:val="099BDD" w:themeColor="text2"/>
          <w:sz w:val="40"/>
          <w:szCs w:val="28"/>
        </w:rPr>
      </w:pPr>
      <w:r w:rsidRPr="00477F0B">
        <w:rPr>
          <w:rFonts w:ascii="Times New Roman" w:hAnsi="Times New Roman" w:cs="Times New Roman"/>
          <w:b/>
          <w:color w:val="2C2C2C" w:themeColor="text1"/>
          <w:sz w:val="40"/>
          <w:szCs w:val="28"/>
        </w:rPr>
        <w:t>Functional Point</w:t>
      </w:r>
    </w:p>
    <w:p w14:paraId="5066B97F" w14:textId="7E2DC6B4" w:rsidR="00F0064D" w:rsidRPr="00477F0B" w:rsidRDefault="00F0064D" w:rsidP="00477F0B">
      <w:pPr>
        <w:pStyle w:val="ListParagraph"/>
        <w:keepNext/>
        <w:numPr>
          <w:ilvl w:val="0"/>
          <w:numId w:val="17"/>
        </w:numPr>
        <w:spacing w:before="400" w:after="120"/>
        <w:rPr>
          <w:rFonts w:ascii="Times New Roman" w:hAnsi="Times New Roman" w:cs="Times New Roman"/>
          <w:b/>
          <w:color w:val="099BDD" w:themeColor="text2"/>
          <w:sz w:val="40"/>
          <w:szCs w:val="28"/>
        </w:rPr>
      </w:pPr>
      <w:r w:rsidRPr="00477F0B">
        <w:rPr>
          <w:rFonts w:ascii="Times New Roman" w:hAnsi="Times New Roman" w:cs="Times New Roman"/>
          <w:b/>
          <w:color w:val="2C2C2C" w:themeColor="text1"/>
          <w:sz w:val="40"/>
          <w:szCs w:val="28"/>
        </w:rPr>
        <w:t>CHIT system</w:t>
      </w:r>
    </w:p>
    <w:p w14:paraId="7B3CAC50" w14:textId="6A4CB29C" w:rsidR="00F0064D" w:rsidRPr="00477F0B" w:rsidRDefault="00F0064D" w:rsidP="00477F0B">
      <w:pPr>
        <w:pStyle w:val="ListParagraph"/>
        <w:keepNext/>
        <w:numPr>
          <w:ilvl w:val="0"/>
          <w:numId w:val="17"/>
        </w:numPr>
        <w:spacing w:before="400" w:after="120"/>
        <w:rPr>
          <w:rFonts w:ascii="Times New Roman" w:hAnsi="Times New Roman" w:cs="Times New Roman"/>
          <w:b/>
          <w:color w:val="099BDD" w:themeColor="text2"/>
          <w:sz w:val="40"/>
          <w:szCs w:val="28"/>
        </w:rPr>
      </w:pPr>
      <w:r w:rsidRPr="00477F0B">
        <w:rPr>
          <w:rFonts w:ascii="Times New Roman" w:hAnsi="Times New Roman" w:cs="Times New Roman"/>
          <w:b/>
          <w:color w:val="2C2C2C" w:themeColor="text1"/>
          <w:sz w:val="40"/>
          <w:szCs w:val="28"/>
        </w:rPr>
        <w:t>How do you represent your party well ?</w:t>
      </w:r>
    </w:p>
    <w:p w14:paraId="5C8C678F" w14:textId="48E76AF1" w:rsidR="00F0064D" w:rsidRPr="00477F0B" w:rsidRDefault="00F0064D" w:rsidP="00477F0B">
      <w:pPr>
        <w:pStyle w:val="ListParagraph"/>
        <w:keepNext/>
        <w:numPr>
          <w:ilvl w:val="0"/>
          <w:numId w:val="17"/>
        </w:numPr>
        <w:spacing w:before="400" w:after="120"/>
        <w:rPr>
          <w:rFonts w:ascii="Times New Roman" w:hAnsi="Times New Roman" w:cs="Times New Roman"/>
          <w:b/>
          <w:color w:val="099BDD" w:themeColor="text2"/>
          <w:sz w:val="32"/>
        </w:rPr>
      </w:pPr>
      <w:r w:rsidRPr="00477F0B">
        <w:rPr>
          <w:rFonts w:ascii="Times New Roman" w:hAnsi="Times New Roman" w:cs="Times New Roman"/>
          <w:b/>
          <w:color w:val="2C2C2C" w:themeColor="text1"/>
          <w:sz w:val="40"/>
          <w:szCs w:val="28"/>
        </w:rPr>
        <w:t xml:space="preserve">Resources for research </w:t>
      </w:r>
    </w:p>
    <w:p w14:paraId="476EC3F9" w14:textId="77777777" w:rsidR="004B0377" w:rsidRPr="00477F0B" w:rsidRDefault="004B0377" w:rsidP="00F0064D">
      <w:pPr>
        <w:keepNext/>
        <w:spacing w:before="400" w:after="120"/>
        <w:rPr>
          <w:rFonts w:ascii="Times New Roman" w:hAnsi="Times New Roman" w:cs="Times New Roman"/>
          <w:b/>
          <w:color w:val="2C2C2C" w:themeColor="text1"/>
          <w:sz w:val="28"/>
          <w:szCs w:val="20"/>
        </w:rPr>
      </w:pPr>
    </w:p>
    <w:p w14:paraId="239A80A8" w14:textId="77777777" w:rsidR="0091523D" w:rsidRPr="00477F0B" w:rsidRDefault="0091523D" w:rsidP="00F0064D">
      <w:pPr>
        <w:keepNext/>
        <w:spacing w:before="400" w:after="120"/>
        <w:rPr>
          <w:rFonts w:ascii="Times New Roman" w:hAnsi="Times New Roman" w:cs="Times New Roman"/>
          <w:b/>
          <w:color w:val="2C2C2C" w:themeColor="text1"/>
          <w:szCs w:val="16"/>
        </w:rPr>
      </w:pPr>
    </w:p>
    <w:p w14:paraId="1F63A533" w14:textId="77777777" w:rsidR="0091523D" w:rsidRDefault="0091523D" w:rsidP="00F0064D">
      <w:pPr>
        <w:keepNext/>
        <w:spacing w:before="400" w:after="120"/>
        <w:rPr>
          <w:b/>
          <w:color w:val="2C2C2C" w:themeColor="text1"/>
          <w:szCs w:val="16"/>
        </w:rPr>
      </w:pPr>
    </w:p>
    <w:p w14:paraId="479FBC42" w14:textId="77777777" w:rsidR="0091523D" w:rsidRDefault="0091523D" w:rsidP="00F0064D">
      <w:pPr>
        <w:keepNext/>
        <w:spacing w:before="400" w:after="120"/>
        <w:rPr>
          <w:b/>
          <w:color w:val="2C2C2C" w:themeColor="text1"/>
          <w:szCs w:val="16"/>
        </w:rPr>
      </w:pPr>
    </w:p>
    <w:p w14:paraId="42AD51D6" w14:textId="77777777" w:rsidR="0091523D" w:rsidRDefault="0091523D" w:rsidP="00F0064D">
      <w:pPr>
        <w:keepNext/>
        <w:spacing w:before="400" w:after="120"/>
        <w:rPr>
          <w:b/>
          <w:color w:val="2C2C2C" w:themeColor="text1"/>
          <w:szCs w:val="16"/>
        </w:rPr>
      </w:pPr>
    </w:p>
    <w:p w14:paraId="63B0D85E" w14:textId="77777777" w:rsidR="0091523D" w:rsidRDefault="0091523D" w:rsidP="00F0064D">
      <w:pPr>
        <w:keepNext/>
        <w:spacing w:before="400" w:after="120"/>
        <w:rPr>
          <w:b/>
          <w:color w:val="2C2C2C" w:themeColor="text1"/>
          <w:szCs w:val="16"/>
        </w:rPr>
      </w:pPr>
    </w:p>
    <w:p w14:paraId="73848706" w14:textId="77777777" w:rsidR="0091523D" w:rsidRDefault="0091523D" w:rsidP="00F0064D">
      <w:pPr>
        <w:keepNext/>
        <w:spacing w:before="400" w:after="120"/>
        <w:rPr>
          <w:b/>
          <w:color w:val="2C2C2C" w:themeColor="text1"/>
          <w:szCs w:val="16"/>
        </w:rPr>
      </w:pPr>
    </w:p>
    <w:p w14:paraId="41BD5D17" w14:textId="77777777" w:rsidR="0091523D" w:rsidRPr="0091523D" w:rsidRDefault="0091523D" w:rsidP="00F0064D">
      <w:pPr>
        <w:keepNext/>
        <w:spacing w:before="400" w:after="120"/>
        <w:rPr>
          <w:b/>
          <w:color w:val="2C2C2C" w:themeColor="text1"/>
          <w:szCs w:val="16"/>
        </w:rPr>
      </w:pPr>
    </w:p>
    <w:p w14:paraId="469E885E" w14:textId="77777777" w:rsidR="00486D44" w:rsidRDefault="00486D44" w:rsidP="00F32AE1">
      <w:pPr>
        <w:rPr>
          <w:b/>
          <w:color w:val="1B365D"/>
          <w:sz w:val="30"/>
        </w:rPr>
      </w:pPr>
    </w:p>
    <w:p w14:paraId="7AAA2615" w14:textId="77777777" w:rsidR="005F20CD" w:rsidRDefault="005F20CD" w:rsidP="00F32AE1">
      <w:pPr>
        <w:rPr>
          <w:b/>
          <w:color w:val="1B365D"/>
          <w:sz w:val="30"/>
        </w:rPr>
      </w:pPr>
    </w:p>
    <w:p w14:paraId="0443D0EA" w14:textId="77777777" w:rsidR="00477F0B" w:rsidRDefault="00477F0B" w:rsidP="00F32AE1">
      <w:pPr>
        <w:rPr>
          <w:b/>
          <w:color w:val="1B365D"/>
          <w:sz w:val="30"/>
        </w:rPr>
      </w:pPr>
    </w:p>
    <w:p w14:paraId="2A210496" w14:textId="77777777" w:rsidR="00477F0B" w:rsidRDefault="00477F0B" w:rsidP="00F32AE1">
      <w:pPr>
        <w:rPr>
          <w:b/>
          <w:color w:val="1B365D"/>
          <w:sz w:val="30"/>
        </w:rPr>
      </w:pPr>
    </w:p>
    <w:p w14:paraId="223F1979" w14:textId="77777777" w:rsidR="00477F0B" w:rsidRDefault="00477F0B" w:rsidP="00F32AE1">
      <w:pPr>
        <w:rPr>
          <w:b/>
          <w:color w:val="1B365D"/>
          <w:sz w:val="30"/>
        </w:rPr>
      </w:pPr>
    </w:p>
    <w:p w14:paraId="706C0E83" w14:textId="77777777" w:rsidR="00477F0B" w:rsidRDefault="00477F0B" w:rsidP="00F32AE1">
      <w:pPr>
        <w:rPr>
          <w:b/>
          <w:color w:val="1B365D"/>
          <w:sz w:val="30"/>
        </w:rPr>
      </w:pPr>
    </w:p>
    <w:p w14:paraId="793ADC14" w14:textId="783B01E0" w:rsidR="0093468D" w:rsidRPr="00477F0B" w:rsidRDefault="00486D44" w:rsidP="006E759E">
      <w:pPr>
        <w:pStyle w:val="ListParagraph"/>
        <w:numPr>
          <w:ilvl w:val="0"/>
          <w:numId w:val="10"/>
        </w:numPr>
        <w:rPr>
          <w:rFonts w:ascii="Times New Roman" w:hAnsi="Times New Roman" w:cs="Times New Roman"/>
          <w:b/>
          <w:color w:val="2C2C2C" w:themeColor="text1"/>
          <w:sz w:val="48"/>
          <w:szCs w:val="40"/>
          <w:u w:val="thick"/>
        </w:rPr>
      </w:pPr>
      <w:r w:rsidRPr="00477F0B">
        <w:rPr>
          <w:rFonts w:ascii="Times New Roman" w:hAnsi="Times New Roman" w:cs="Times New Roman"/>
          <w:b/>
          <w:color w:val="2C2C2C" w:themeColor="text1"/>
          <w:sz w:val="48"/>
          <w:szCs w:val="40"/>
          <w:u w:val="thick"/>
        </w:rPr>
        <w:t xml:space="preserve">what is </w:t>
      </w:r>
      <w:r w:rsidR="00477F0B" w:rsidRPr="00477F0B">
        <w:rPr>
          <w:rFonts w:ascii="Times New Roman" w:hAnsi="Times New Roman" w:cs="Times New Roman"/>
          <w:b/>
          <w:color w:val="2C2C2C" w:themeColor="text1"/>
          <w:sz w:val="48"/>
          <w:szCs w:val="40"/>
          <w:u w:val="thick"/>
        </w:rPr>
        <w:t>IISC (INDIAN INTERNAL SECURITY CRISIS )</w:t>
      </w:r>
      <w:r w:rsidRPr="00477F0B">
        <w:rPr>
          <w:rFonts w:ascii="Times New Roman" w:hAnsi="Times New Roman" w:cs="Times New Roman"/>
          <w:b/>
          <w:color w:val="2C2C2C" w:themeColor="text1"/>
          <w:sz w:val="48"/>
          <w:szCs w:val="40"/>
          <w:u w:val="thick"/>
        </w:rPr>
        <w:t xml:space="preserve"> ?</w:t>
      </w:r>
    </w:p>
    <w:p w14:paraId="422A6266" w14:textId="77777777" w:rsidR="00F96581" w:rsidRPr="00F96581" w:rsidRDefault="00F96581" w:rsidP="00F96581">
      <w:pPr>
        <w:pStyle w:val="ListParagraph"/>
        <w:ind w:left="688"/>
        <w:rPr>
          <w:b/>
          <w:color w:val="FFC000"/>
          <w:sz w:val="44"/>
          <w:szCs w:val="36"/>
          <w:highlight w:val="yellow"/>
        </w:rPr>
      </w:pPr>
    </w:p>
    <w:p w14:paraId="21527814" w14:textId="0058B1E5" w:rsidR="006E759E" w:rsidRPr="00F96581" w:rsidRDefault="00477F0B" w:rsidP="006E759E">
      <w:pPr>
        <w:ind w:left="360"/>
        <w:rPr>
          <w:sz w:val="28"/>
          <w:szCs w:val="28"/>
        </w:rPr>
      </w:pPr>
      <w:r>
        <w:rPr>
          <w:sz w:val="28"/>
          <w:szCs w:val="28"/>
        </w:rPr>
        <w:t xml:space="preserve">The  IISC </w:t>
      </w:r>
      <w:r w:rsidR="006E759E" w:rsidRPr="00F96581">
        <w:rPr>
          <w:sz w:val="28"/>
          <w:szCs w:val="28"/>
        </w:rPr>
        <w:t xml:space="preserve">is a venture to emulate political realities by stimulating the various levels of policy and governance existing in our nation today. Participants are allotted specific political parties, which they represent. All the representatives must be well versed, with their political party's ideology, manifesto and beliefs. It is important that Members research well and are conscious of their portfolio's affiliations, interests and </w:t>
      </w:r>
      <w:r w:rsidR="00076198" w:rsidRPr="00F96581">
        <w:rPr>
          <w:sz w:val="28"/>
          <w:szCs w:val="28"/>
        </w:rPr>
        <w:t>ideologies</w:t>
      </w:r>
      <w:r w:rsidR="006E759E" w:rsidRPr="00F96581">
        <w:rPr>
          <w:sz w:val="28"/>
          <w:szCs w:val="28"/>
        </w:rPr>
        <w:t xml:space="preserve"> during the conference..</w:t>
      </w:r>
    </w:p>
    <w:p w14:paraId="6219E985" w14:textId="22E4D63C" w:rsidR="0093468D" w:rsidRPr="00F96581" w:rsidRDefault="00477F0B" w:rsidP="006E759E">
      <w:pPr>
        <w:rPr>
          <w:sz w:val="28"/>
          <w:szCs w:val="28"/>
        </w:rPr>
      </w:pPr>
      <w:r>
        <w:rPr>
          <w:sz w:val="28"/>
          <w:szCs w:val="28"/>
        </w:rPr>
        <w:t xml:space="preserve">IISC </w:t>
      </w:r>
      <w:r w:rsidR="00486D44" w:rsidRPr="00F96581">
        <w:rPr>
          <w:sz w:val="28"/>
          <w:szCs w:val="28"/>
        </w:rPr>
        <w:t xml:space="preserve">is an Un-Conventional Indian Model Committee (IMC) — its Rules of Procedure are defined by the Executive Board, not a fixed </w:t>
      </w:r>
      <w:r w:rsidR="006E759E" w:rsidRPr="00F96581">
        <w:rPr>
          <w:sz w:val="28"/>
          <w:szCs w:val="28"/>
        </w:rPr>
        <w:t>rule book ,</w:t>
      </w:r>
      <w:r w:rsidR="00486D44" w:rsidRPr="00F96581">
        <w:rPr>
          <w:sz w:val="28"/>
          <w:szCs w:val="28"/>
        </w:rPr>
        <w:t xml:space="preserve"> Unlike Conventional</w:t>
      </w:r>
      <w:r w:rsidR="006E759E" w:rsidRPr="00F96581">
        <w:rPr>
          <w:sz w:val="28"/>
          <w:szCs w:val="28"/>
        </w:rPr>
        <w:t xml:space="preserve"> </w:t>
      </w:r>
      <w:r w:rsidR="00076198" w:rsidRPr="00F96581">
        <w:rPr>
          <w:sz w:val="28"/>
          <w:szCs w:val="28"/>
        </w:rPr>
        <w:t>Indian</w:t>
      </w:r>
      <w:r w:rsidR="00486D44" w:rsidRPr="00F96581">
        <w:rPr>
          <w:sz w:val="28"/>
          <w:szCs w:val="28"/>
        </w:rPr>
        <w:t xml:space="preserve"> committees (Lok Sabha, Rajya Sabha, State Legislative Assembly) which follow constitutionally prescribed procedure, </w:t>
      </w:r>
      <w:r>
        <w:rPr>
          <w:sz w:val="28"/>
          <w:szCs w:val="28"/>
        </w:rPr>
        <w:t>IISC</w:t>
      </w:r>
      <w:r w:rsidR="00486D44" w:rsidRPr="00F96581">
        <w:rPr>
          <w:sz w:val="28"/>
          <w:szCs w:val="28"/>
        </w:rPr>
        <w:t xml:space="preserve"> and similar bodies (</w:t>
      </w:r>
      <w:r>
        <w:rPr>
          <w:sz w:val="28"/>
          <w:szCs w:val="28"/>
        </w:rPr>
        <w:t xml:space="preserve">AIPPM, </w:t>
      </w:r>
      <w:r w:rsidR="00486D44" w:rsidRPr="00F96581">
        <w:rPr>
          <w:sz w:val="28"/>
          <w:szCs w:val="28"/>
        </w:rPr>
        <w:t>Niti Aayog, NCW, Stakeholders Meet, Citizens Dialog) adapt their R</w:t>
      </w:r>
      <w:r w:rsidR="006E759E" w:rsidRPr="00F96581">
        <w:rPr>
          <w:sz w:val="28"/>
          <w:szCs w:val="28"/>
        </w:rPr>
        <w:t>OP ( rules of procedure )</w:t>
      </w:r>
      <w:r w:rsidR="00486D44" w:rsidRPr="00F96581">
        <w:rPr>
          <w:sz w:val="28"/>
          <w:szCs w:val="28"/>
        </w:rPr>
        <w:t xml:space="preserve"> to the simulation's objectives. </w:t>
      </w:r>
      <w:r w:rsidR="006E759E" w:rsidRPr="00F96581">
        <w:rPr>
          <w:sz w:val="28"/>
          <w:szCs w:val="28"/>
        </w:rPr>
        <w:t>Members</w:t>
      </w:r>
      <w:r w:rsidR="00486D44" w:rsidRPr="00F96581">
        <w:rPr>
          <w:sz w:val="28"/>
          <w:szCs w:val="28"/>
        </w:rPr>
        <w:t xml:space="preserve"> represent major national parties — BJP, INC, AAP, SP, TMC and others — debating domestic policy with political intellect and strategic thinking. The EB is NOT looking for copy-paste party positions; they want delegates who know their ideological limits and push beyond them with out-of-the-box solutions..</w:t>
      </w:r>
    </w:p>
    <w:p w14:paraId="726CA56E" w14:textId="118C73EE" w:rsidR="006E759E" w:rsidRPr="00F96581" w:rsidRDefault="006E759E" w:rsidP="006E759E">
      <w:pPr>
        <w:ind w:left="360"/>
        <w:rPr>
          <w:sz w:val="28"/>
          <w:szCs w:val="28"/>
        </w:rPr>
      </w:pPr>
      <w:r w:rsidRPr="00F96581">
        <w:rPr>
          <w:sz w:val="28"/>
          <w:szCs w:val="28"/>
        </w:rPr>
        <w:t xml:space="preserve">Parliamentary committee reports are usually accepted valid reports, </w:t>
      </w:r>
      <w:r w:rsidR="00076198" w:rsidRPr="00F96581">
        <w:rPr>
          <w:sz w:val="28"/>
          <w:szCs w:val="28"/>
        </w:rPr>
        <w:t>and</w:t>
      </w:r>
      <w:r w:rsidRPr="00F96581">
        <w:rPr>
          <w:sz w:val="28"/>
          <w:szCs w:val="28"/>
        </w:rPr>
        <w:t xml:space="preserve"> reports issued by the government and all its organs can be considered authentic. Usually, both Hindi and English are allowed.</w:t>
      </w:r>
    </w:p>
    <w:p w14:paraId="4A876289" w14:textId="7D11E80D" w:rsidR="006E759E" w:rsidRPr="00F96581" w:rsidRDefault="006E759E" w:rsidP="006E759E">
      <w:pPr>
        <w:rPr>
          <w:sz w:val="28"/>
          <w:szCs w:val="28"/>
        </w:rPr>
      </w:pPr>
      <w:r w:rsidRPr="00F96581">
        <w:rPr>
          <w:sz w:val="28"/>
          <w:szCs w:val="28"/>
        </w:rPr>
        <w:t>Committee time is divided into private and public sessions. The end document is usually a communique or press release which serves as advisory, and is not binding in nature</w:t>
      </w:r>
    </w:p>
    <w:p w14:paraId="6031D44C" w14:textId="77777777" w:rsidR="00F96581" w:rsidRDefault="00F96581">
      <w:pPr>
        <w:keepNext/>
        <w:spacing w:before="280" w:after="80"/>
        <w:rPr>
          <w:b/>
          <w:color w:val="2C2C2C" w:themeColor="text1"/>
          <w:sz w:val="32"/>
          <w:szCs w:val="28"/>
          <w:highlight w:val="yellow"/>
        </w:rPr>
      </w:pPr>
    </w:p>
    <w:p w14:paraId="0A1BF941" w14:textId="77777777" w:rsidR="00F96581" w:rsidRDefault="00F96581">
      <w:pPr>
        <w:keepNext/>
        <w:spacing w:before="280" w:after="80"/>
        <w:rPr>
          <w:b/>
          <w:color w:val="2C2C2C" w:themeColor="text1"/>
          <w:sz w:val="32"/>
          <w:szCs w:val="28"/>
          <w:highlight w:val="yellow"/>
        </w:rPr>
      </w:pPr>
    </w:p>
    <w:p w14:paraId="17206FB5" w14:textId="72AA4B69" w:rsidR="0093468D" w:rsidRPr="00477F0B" w:rsidRDefault="00000000">
      <w:pPr>
        <w:keepNext/>
        <w:spacing w:before="280" w:after="80"/>
        <w:rPr>
          <w:rFonts w:ascii="Times New Roman" w:hAnsi="Times New Roman" w:cs="Times New Roman"/>
          <w:b/>
          <w:color w:val="2C2C2C" w:themeColor="text1"/>
          <w:sz w:val="52"/>
          <w:szCs w:val="48"/>
          <w:u w:val="single"/>
        </w:rPr>
      </w:pPr>
      <w:r w:rsidRPr="00477F0B">
        <w:rPr>
          <w:rFonts w:ascii="Times New Roman" w:hAnsi="Times New Roman" w:cs="Times New Roman"/>
          <w:b/>
          <w:color w:val="2C2C2C" w:themeColor="text1"/>
          <w:sz w:val="52"/>
          <w:szCs w:val="48"/>
          <w:u w:val="single"/>
        </w:rPr>
        <w:t>2.1  Flow of the Floor</w:t>
      </w:r>
    </w:p>
    <w:p w14:paraId="2313E5B0" w14:textId="77777777" w:rsidR="00F96581" w:rsidRPr="00F96581" w:rsidRDefault="00F96581">
      <w:pPr>
        <w:keepNext/>
        <w:spacing w:before="280" w:after="80"/>
        <w:rPr>
          <w:sz w:val="28"/>
          <w:szCs w:val="28"/>
        </w:rPr>
      </w:pPr>
    </w:p>
    <w:p w14:paraId="277FB605" w14:textId="5634F078" w:rsidR="006E759E" w:rsidRPr="00F96581" w:rsidRDefault="006E759E" w:rsidP="006E759E">
      <w:pPr>
        <w:rPr>
          <w:b/>
          <w:bCs/>
          <w:sz w:val="28"/>
          <w:szCs w:val="28"/>
          <w:lang w:val="en-IN"/>
        </w:rPr>
      </w:pPr>
      <w:r w:rsidRPr="00F96581">
        <w:rPr>
          <w:b/>
          <w:bCs/>
          <w:sz w:val="28"/>
          <w:szCs w:val="28"/>
          <w:lang w:val="en-IN"/>
        </w:rPr>
        <w:t xml:space="preserve">ROLL CALL &amp; Opening Statements- </w:t>
      </w:r>
      <w:r w:rsidRPr="00F96581">
        <w:rPr>
          <w:sz w:val="28"/>
          <w:szCs w:val="28"/>
          <w:lang w:val="en-IN"/>
        </w:rPr>
        <w:t>Committee begins with formal attendance known as ‘Roll call’ Each delegate delivers an Opening Statement (60 sec default, extendable to 90 sec 0r 120 sec ) outlining their party's position. After every speech, yield the floor back to the EB — the EB then directs members to ask questions. Best opening statements give the committee DIRECTION across multiple aspects of the topic, not just one or two points..</w:t>
      </w:r>
    </w:p>
    <w:p w14:paraId="09E95FC9" w14:textId="2A9A6AC4" w:rsidR="006E759E" w:rsidRPr="00F96581" w:rsidRDefault="006E759E" w:rsidP="006E759E">
      <w:pPr>
        <w:rPr>
          <w:b/>
          <w:bCs/>
          <w:sz w:val="28"/>
          <w:szCs w:val="28"/>
          <w:lang w:val="en-IN"/>
        </w:rPr>
      </w:pPr>
      <w:r w:rsidRPr="00F96581">
        <w:rPr>
          <w:b/>
          <w:bCs/>
          <w:sz w:val="28"/>
          <w:szCs w:val="28"/>
          <w:lang w:val="en-IN"/>
        </w:rPr>
        <w:t xml:space="preserve">Public Session- </w:t>
      </w:r>
      <w:r w:rsidRPr="00F96581">
        <w:rPr>
          <w:sz w:val="28"/>
          <w:szCs w:val="28"/>
          <w:lang w:val="en-IN"/>
        </w:rPr>
        <w:t>Formal debate in the presence of media and outside observers. Every word is on the public record and subject to public critique. RoP must be followed strictly. IP delegates may be present.</w:t>
      </w:r>
    </w:p>
    <w:p w14:paraId="1471C37F" w14:textId="065B0CBA" w:rsidR="006E759E" w:rsidRPr="00F96581" w:rsidRDefault="006E759E" w:rsidP="006E759E">
      <w:pPr>
        <w:rPr>
          <w:sz w:val="28"/>
          <w:szCs w:val="28"/>
          <w:lang w:val="en-IN"/>
        </w:rPr>
      </w:pPr>
      <w:r w:rsidRPr="00F96581">
        <w:rPr>
          <w:sz w:val="28"/>
          <w:szCs w:val="28"/>
          <w:lang w:val="en-IN"/>
        </w:rPr>
        <w:t xml:space="preserve">Every word will be noted in verbatim and marked accordingly . </w:t>
      </w:r>
    </w:p>
    <w:p w14:paraId="496F585A" w14:textId="7A5973C1" w:rsidR="006E759E" w:rsidRPr="00F96581" w:rsidRDefault="006E759E" w:rsidP="006E759E">
      <w:pPr>
        <w:rPr>
          <w:b/>
          <w:bCs/>
          <w:sz w:val="48"/>
          <w:szCs w:val="48"/>
          <w:lang w:val="en-IN"/>
        </w:rPr>
      </w:pPr>
      <w:r w:rsidRPr="00F96581">
        <w:rPr>
          <w:b/>
          <w:bCs/>
          <w:sz w:val="28"/>
          <w:szCs w:val="28"/>
          <w:lang w:val="en-IN"/>
        </w:rPr>
        <w:t xml:space="preserve">Private Session-  </w:t>
      </w:r>
      <w:r w:rsidRPr="00F96581">
        <w:rPr>
          <w:sz w:val="32"/>
          <w:szCs w:val="32"/>
          <w:lang w:val="en-IN"/>
        </w:rPr>
        <w:t xml:space="preserve">Fully confidential — nothing discussed goes on record or in the public domain. Used to negotiate political realities candidly, form backroom alliances, or discuss "less </w:t>
      </w:r>
      <w:r w:rsidR="00076198" w:rsidRPr="00F96581">
        <w:rPr>
          <w:sz w:val="32"/>
          <w:szCs w:val="32"/>
          <w:lang w:val="en-IN"/>
        </w:rPr>
        <w:t>Savory</w:t>
      </w:r>
      <w:r w:rsidRPr="00F96581">
        <w:rPr>
          <w:sz w:val="32"/>
          <w:szCs w:val="32"/>
          <w:lang w:val="en-IN"/>
        </w:rPr>
        <w:t>" aspects of political functioning. Delegates cannot reference private session content in public debate. Best delegates use private sessions for party/personal strategic advantage</w:t>
      </w:r>
      <w:r w:rsidRPr="00F96581">
        <w:rPr>
          <w:sz w:val="36"/>
          <w:szCs w:val="36"/>
          <w:lang w:val="en-IN"/>
        </w:rPr>
        <w:t>.</w:t>
      </w:r>
    </w:p>
    <w:p w14:paraId="526A24CE" w14:textId="08679613" w:rsidR="0093468D" w:rsidRPr="00F96581" w:rsidRDefault="00000000">
      <w:r w:rsidRPr="00F96581">
        <w:t>.</w:t>
      </w:r>
    </w:p>
    <w:p w14:paraId="3EBDC2ED" w14:textId="77777777" w:rsidR="00F96581" w:rsidRPr="00F96581" w:rsidRDefault="00F96581"/>
    <w:p w14:paraId="405AFFCB" w14:textId="77777777" w:rsidR="00F96581" w:rsidRDefault="00F96581">
      <w:pPr>
        <w:rPr>
          <w:sz w:val="18"/>
          <w:szCs w:val="18"/>
        </w:rPr>
      </w:pPr>
    </w:p>
    <w:p w14:paraId="5DE8477D" w14:textId="77777777" w:rsidR="00F96581" w:rsidRDefault="00F96581">
      <w:pPr>
        <w:rPr>
          <w:sz w:val="18"/>
          <w:szCs w:val="18"/>
        </w:rPr>
      </w:pPr>
    </w:p>
    <w:p w14:paraId="7D32D41F" w14:textId="77777777" w:rsidR="00F96581" w:rsidRDefault="00F96581">
      <w:pPr>
        <w:rPr>
          <w:sz w:val="18"/>
          <w:szCs w:val="18"/>
        </w:rPr>
      </w:pPr>
    </w:p>
    <w:p w14:paraId="0B02738E" w14:textId="77777777" w:rsidR="00F96581" w:rsidRDefault="00F96581">
      <w:pPr>
        <w:rPr>
          <w:sz w:val="18"/>
          <w:szCs w:val="18"/>
        </w:rPr>
      </w:pPr>
    </w:p>
    <w:p w14:paraId="42B90EC5" w14:textId="77777777" w:rsidR="00F96581" w:rsidRPr="006E759E" w:rsidRDefault="00F96581">
      <w:pPr>
        <w:rPr>
          <w:sz w:val="18"/>
          <w:szCs w:val="18"/>
        </w:rPr>
      </w:pPr>
    </w:p>
    <w:p w14:paraId="6BCC3D0E" w14:textId="47E263DB" w:rsidR="006E759E" w:rsidRPr="00F96581" w:rsidRDefault="006E759E" w:rsidP="006E759E">
      <w:pPr>
        <w:pStyle w:val="Heading3"/>
        <w:pBdr>
          <w:top w:val="single" w:sz="2" w:space="0" w:color="auto"/>
          <w:left w:val="single" w:sz="2" w:space="0" w:color="auto"/>
          <w:bottom w:val="single" w:sz="2" w:space="0" w:color="auto"/>
          <w:right w:val="single" w:sz="2" w:space="0" w:color="auto"/>
        </w:pBdr>
        <w:shd w:val="clear" w:color="auto" w:fill="F03E8A"/>
        <w:spacing w:before="0"/>
        <w:rPr>
          <w:rFonts w:ascii="Arial" w:hAnsi="Arial" w:cs="Arial"/>
          <w:caps/>
          <w:color w:val="FFFFFF"/>
          <w:spacing w:val="-9"/>
          <w:sz w:val="48"/>
          <w:szCs w:val="48"/>
        </w:rPr>
      </w:pPr>
      <w:r w:rsidRPr="00F96581">
        <w:rPr>
          <w:rFonts w:ascii="Arial" w:hAnsi="Arial" w:cs="Arial"/>
          <w:caps/>
          <w:color w:val="FFFFFF"/>
          <w:spacing w:val="-9"/>
          <w:sz w:val="48"/>
          <w:szCs w:val="48"/>
        </w:rPr>
        <w:lastRenderedPageBreak/>
        <w:t>Points (</w:t>
      </w:r>
      <w:r w:rsidR="00477F0B">
        <w:rPr>
          <w:rFonts w:ascii="Arial" w:hAnsi="Arial" w:cs="Arial"/>
          <w:caps/>
          <w:color w:val="FFFFFF"/>
          <w:spacing w:val="-9"/>
          <w:sz w:val="48"/>
          <w:szCs w:val="48"/>
        </w:rPr>
        <w:t>IISC</w:t>
      </w:r>
      <w:r w:rsidRPr="00F96581">
        <w:rPr>
          <w:rFonts w:ascii="Arial" w:hAnsi="Arial" w:cs="Arial"/>
          <w:caps/>
          <w:color w:val="FFFFFF"/>
          <w:spacing w:val="-9"/>
          <w:sz w:val="48"/>
          <w:szCs w:val="48"/>
        </w:rPr>
        <w:t>-Specific)</w:t>
      </w:r>
    </w:p>
    <w:p w14:paraId="154F44C4" w14:textId="77777777" w:rsidR="006E759E" w:rsidRPr="00F96581" w:rsidRDefault="006E759E" w:rsidP="006E759E">
      <w:pPr>
        <w:pBdr>
          <w:top w:val="single" w:sz="2" w:space="0" w:color="auto"/>
          <w:left w:val="single" w:sz="2" w:space="0" w:color="auto"/>
          <w:bottom w:val="single" w:sz="2" w:space="0" w:color="auto"/>
          <w:right w:val="single" w:sz="2" w:space="0" w:color="auto"/>
        </w:pBdr>
        <w:spacing w:after="60"/>
        <w:rPr>
          <w:rFonts w:cs="Arial"/>
          <w:b/>
          <w:bCs/>
          <w:caps/>
          <w:color w:val="000000"/>
          <w:spacing w:val="11"/>
          <w:sz w:val="28"/>
          <w:szCs w:val="28"/>
        </w:rPr>
      </w:pPr>
      <w:r w:rsidRPr="00F96581">
        <w:rPr>
          <w:rFonts w:cs="Arial"/>
          <w:b/>
          <w:bCs/>
          <w:caps/>
          <w:color w:val="000000"/>
          <w:spacing w:val="11"/>
          <w:sz w:val="28"/>
          <w:szCs w:val="28"/>
        </w:rPr>
        <w:t>Point of Personal Privilege</w:t>
      </w:r>
    </w:p>
    <w:p w14:paraId="1D0DBE4A" w14:textId="77777777" w:rsidR="006E759E" w:rsidRPr="00F96581" w:rsidRDefault="006E759E" w:rsidP="00DF5841">
      <w:pPr>
        <w:pBdr>
          <w:top w:val="single" w:sz="2" w:space="0" w:color="auto"/>
          <w:left w:val="single" w:sz="2" w:space="0" w:color="auto"/>
          <w:bottom w:val="single" w:sz="2" w:space="0" w:color="auto"/>
          <w:right w:val="single" w:sz="2" w:space="0" w:color="auto"/>
        </w:pBdr>
        <w:spacing w:after="0"/>
        <w:rPr>
          <w:rFonts w:ascii="DM Sans" w:hAnsi="DM Sans" w:cs="Times New Roman"/>
          <w:color w:val="000000"/>
          <w:sz w:val="28"/>
          <w:szCs w:val="28"/>
        </w:rPr>
      </w:pPr>
      <w:r w:rsidRPr="00F96581">
        <w:rPr>
          <w:rFonts w:ascii="DM Sans" w:hAnsi="DM Sans"/>
          <w:color w:val="000000"/>
          <w:sz w:val="28"/>
          <w:szCs w:val="28"/>
        </w:rPr>
        <w:t>Rise if a matter impairs your ability to participate fully. Can interrupt a speaker ONLY if the speaker is inaudible. Otherwise wait until the speech ends.</w:t>
      </w:r>
    </w:p>
    <w:p w14:paraId="3349E15E" w14:textId="77777777" w:rsidR="006E759E" w:rsidRPr="00F96581" w:rsidRDefault="006E759E" w:rsidP="006E759E">
      <w:pPr>
        <w:pBdr>
          <w:top w:val="single" w:sz="2" w:space="0" w:color="auto"/>
          <w:left w:val="single" w:sz="2" w:space="0" w:color="auto"/>
          <w:bottom w:val="single" w:sz="2" w:space="0" w:color="auto"/>
          <w:right w:val="single" w:sz="2" w:space="0" w:color="auto"/>
        </w:pBdr>
        <w:spacing w:after="60"/>
        <w:rPr>
          <w:rFonts w:cs="Arial"/>
          <w:b/>
          <w:bCs/>
          <w:caps/>
          <w:color w:val="000000"/>
          <w:spacing w:val="11"/>
          <w:sz w:val="28"/>
          <w:szCs w:val="28"/>
        </w:rPr>
      </w:pPr>
      <w:r w:rsidRPr="00F96581">
        <w:rPr>
          <w:rFonts w:cs="Arial"/>
          <w:b/>
          <w:bCs/>
          <w:caps/>
          <w:color w:val="000000"/>
          <w:spacing w:val="11"/>
          <w:sz w:val="28"/>
          <w:szCs w:val="28"/>
        </w:rPr>
        <w:t>Point of Order</w:t>
      </w:r>
    </w:p>
    <w:p w14:paraId="3457ADBD" w14:textId="398FD4CB" w:rsidR="006E759E" w:rsidRPr="00F96581" w:rsidRDefault="006E759E" w:rsidP="00DF5841">
      <w:pPr>
        <w:pBdr>
          <w:top w:val="single" w:sz="2" w:space="0" w:color="auto"/>
          <w:left w:val="single" w:sz="2" w:space="0" w:color="auto"/>
          <w:bottom w:val="single" w:sz="2" w:space="0" w:color="auto"/>
          <w:right w:val="single" w:sz="2" w:space="0" w:color="auto"/>
        </w:pBdr>
        <w:spacing w:after="0"/>
        <w:rPr>
          <w:rFonts w:ascii="DM Sans" w:hAnsi="DM Sans" w:cs="Times New Roman"/>
          <w:color w:val="000000"/>
          <w:sz w:val="28"/>
          <w:szCs w:val="28"/>
        </w:rPr>
      </w:pPr>
      <w:r w:rsidRPr="00F96581">
        <w:rPr>
          <w:rFonts w:ascii="DM Sans" w:hAnsi="DM Sans"/>
          <w:color w:val="000000"/>
          <w:sz w:val="28"/>
          <w:szCs w:val="28"/>
        </w:rPr>
        <w:t xml:space="preserve">Rise to challenge a FACTUAL FLAW in the speaker's speech. Quote the incorrect statement, then state the correct fact as your unquote. Cannot interrupt a speaker. (Note: in this </w:t>
      </w:r>
      <w:proofErr w:type="spellStart"/>
      <w:r w:rsidRPr="00F96581">
        <w:rPr>
          <w:rFonts w:ascii="DM Sans" w:hAnsi="DM Sans"/>
          <w:color w:val="000000"/>
          <w:sz w:val="28"/>
          <w:szCs w:val="28"/>
        </w:rPr>
        <w:t>dif</w:t>
      </w:r>
      <w:r w:rsidR="00477F0B">
        <w:rPr>
          <w:rFonts w:ascii="DM Sans" w:hAnsi="DM Sans"/>
          <w:color w:val="000000"/>
          <w:sz w:val="28"/>
          <w:szCs w:val="28"/>
        </w:rPr>
        <w:t>IISC</w:t>
      </w:r>
      <w:r w:rsidRPr="00F96581">
        <w:rPr>
          <w:rFonts w:ascii="DM Sans" w:hAnsi="DM Sans"/>
          <w:color w:val="000000"/>
          <w:sz w:val="28"/>
          <w:szCs w:val="28"/>
        </w:rPr>
        <w:t>fers</w:t>
      </w:r>
      <w:proofErr w:type="spellEnd"/>
      <w:r w:rsidRPr="00F96581">
        <w:rPr>
          <w:rFonts w:ascii="DM Sans" w:hAnsi="DM Sans"/>
          <w:color w:val="000000"/>
          <w:sz w:val="28"/>
          <w:szCs w:val="28"/>
        </w:rPr>
        <w:t xml:space="preserve"> from UNA-USA where PoO addresses a procedural error by the Dais.)</w:t>
      </w:r>
    </w:p>
    <w:p w14:paraId="22B0F64A" w14:textId="77777777" w:rsidR="006E759E" w:rsidRPr="00F96581" w:rsidRDefault="006E759E" w:rsidP="006E759E">
      <w:pPr>
        <w:pBdr>
          <w:top w:val="single" w:sz="2" w:space="0" w:color="auto"/>
          <w:left w:val="single" w:sz="2" w:space="0" w:color="auto"/>
          <w:bottom w:val="single" w:sz="2" w:space="0" w:color="auto"/>
          <w:right w:val="single" w:sz="2" w:space="0" w:color="auto"/>
        </w:pBdr>
        <w:spacing w:after="60"/>
        <w:rPr>
          <w:rFonts w:cs="Arial"/>
          <w:b/>
          <w:bCs/>
          <w:caps/>
          <w:color w:val="000000"/>
          <w:spacing w:val="11"/>
          <w:sz w:val="28"/>
          <w:szCs w:val="28"/>
        </w:rPr>
      </w:pPr>
      <w:r w:rsidRPr="00F96581">
        <w:rPr>
          <w:rFonts w:cs="Arial"/>
          <w:b/>
          <w:bCs/>
          <w:caps/>
          <w:color w:val="000000"/>
          <w:spacing w:val="11"/>
          <w:sz w:val="28"/>
          <w:szCs w:val="28"/>
        </w:rPr>
        <w:t>Point of Parliamentary Inquiry</w:t>
      </w:r>
    </w:p>
    <w:p w14:paraId="79E54B6C" w14:textId="77777777" w:rsidR="006E759E" w:rsidRPr="00F96581" w:rsidRDefault="006E759E" w:rsidP="00DF5841">
      <w:pPr>
        <w:pBdr>
          <w:top w:val="single" w:sz="2" w:space="0" w:color="auto"/>
          <w:left w:val="single" w:sz="2" w:space="0" w:color="auto"/>
          <w:bottom w:val="single" w:sz="2" w:space="0" w:color="auto"/>
          <w:right w:val="single" w:sz="2" w:space="0" w:color="auto"/>
        </w:pBdr>
        <w:spacing w:after="0"/>
        <w:rPr>
          <w:rFonts w:ascii="DM Sans" w:hAnsi="DM Sans" w:cs="Times New Roman"/>
          <w:color w:val="000000"/>
          <w:sz w:val="28"/>
          <w:szCs w:val="28"/>
        </w:rPr>
      </w:pPr>
      <w:r w:rsidRPr="00F96581">
        <w:rPr>
          <w:rFonts w:ascii="DM Sans" w:hAnsi="DM Sans"/>
          <w:color w:val="000000"/>
          <w:sz w:val="28"/>
          <w:szCs w:val="28"/>
        </w:rPr>
        <w:t>Request an explanation from the EB on the Rules of Procedure. Cannot interrupt a speaker. Example: asking the EB to share the next five speakers on the list.</w:t>
      </w:r>
    </w:p>
    <w:p w14:paraId="6C8B6691" w14:textId="77777777" w:rsidR="006E759E" w:rsidRPr="00F96581" w:rsidRDefault="006E759E" w:rsidP="006E759E">
      <w:pPr>
        <w:pBdr>
          <w:top w:val="single" w:sz="2" w:space="0" w:color="auto"/>
          <w:left w:val="single" w:sz="2" w:space="0" w:color="auto"/>
          <w:bottom w:val="single" w:sz="2" w:space="0" w:color="auto"/>
          <w:right w:val="single" w:sz="2" w:space="0" w:color="auto"/>
        </w:pBdr>
        <w:spacing w:after="60"/>
        <w:rPr>
          <w:rFonts w:cs="Arial"/>
          <w:b/>
          <w:bCs/>
          <w:caps/>
          <w:color w:val="000000"/>
          <w:spacing w:val="11"/>
          <w:sz w:val="28"/>
          <w:szCs w:val="28"/>
        </w:rPr>
      </w:pPr>
      <w:r w:rsidRPr="00F96581">
        <w:rPr>
          <w:rFonts w:cs="Arial"/>
          <w:b/>
          <w:bCs/>
          <w:caps/>
          <w:color w:val="000000"/>
          <w:spacing w:val="11"/>
          <w:sz w:val="28"/>
          <w:szCs w:val="28"/>
        </w:rPr>
        <w:t>Point of Information (PoI)</w:t>
      </w:r>
    </w:p>
    <w:p w14:paraId="3AEABE17" w14:textId="16450138" w:rsidR="006E759E" w:rsidRPr="00F96581" w:rsidRDefault="006E759E" w:rsidP="00DF5841">
      <w:pPr>
        <w:pBdr>
          <w:top w:val="single" w:sz="2" w:space="0" w:color="auto"/>
          <w:left w:val="single" w:sz="2" w:space="0" w:color="auto"/>
          <w:bottom w:val="single" w:sz="2" w:space="0" w:color="auto"/>
          <w:right w:val="single" w:sz="2" w:space="0" w:color="auto"/>
        </w:pBdr>
        <w:spacing w:after="0"/>
        <w:rPr>
          <w:rFonts w:ascii="DM Sans" w:hAnsi="DM Sans" w:cs="Times New Roman"/>
          <w:color w:val="000000"/>
          <w:sz w:val="28"/>
          <w:szCs w:val="28"/>
        </w:rPr>
      </w:pPr>
      <w:r w:rsidRPr="00F96581">
        <w:rPr>
          <w:rFonts w:ascii="DM Sans" w:hAnsi="DM Sans"/>
          <w:color w:val="000000"/>
          <w:sz w:val="28"/>
          <w:szCs w:val="28"/>
        </w:rPr>
        <w:t xml:space="preserve">Ask a question or seek clarification from the speaker after their speech. Cannot interrupt. Best delegates use </w:t>
      </w:r>
      <w:r w:rsidR="00076198" w:rsidRPr="00F96581">
        <w:rPr>
          <w:rFonts w:ascii="DM Sans" w:hAnsi="DM Sans"/>
          <w:color w:val="000000"/>
          <w:sz w:val="28"/>
          <w:szCs w:val="28"/>
        </w:rPr>
        <w:t>Poi</w:t>
      </w:r>
      <w:r w:rsidRPr="00F96581">
        <w:rPr>
          <w:rFonts w:ascii="DM Sans" w:hAnsi="DM Sans"/>
          <w:color w:val="000000"/>
          <w:sz w:val="28"/>
          <w:szCs w:val="28"/>
        </w:rPr>
        <w:t xml:space="preserve"> to nullify the speaker's argument with sharp facts, logic, or counter-examples. If unsatisfied with the answer, request a Follow-Up — the EB decides whether to allow it.</w:t>
      </w:r>
    </w:p>
    <w:p w14:paraId="5A8B441B" w14:textId="77777777" w:rsidR="006E759E" w:rsidRPr="00F96581" w:rsidRDefault="006E759E" w:rsidP="006E759E">
      <w:pPr>
        <w:pBdr>
          <w:top w:val="single" w:sz="2" w:space="0" w:color="auto"/>
          <w:left w:val="single" w:sz="2" w:space="0" w:color="auto"/>
          <w:bottom w:val="single" w:sz="2" w:space="0" w:color="auto"/>
          <w:right w:val="single" w:sz="2" w:space="0" w:color="auto"/>
        </w:pBdr>
        <w:spacing w:after="60"/>
        <w:rPr>
          <w:rFonts w:cs="Arial"/>
          <w:b/>
          <w:bCs/>
          <w:caps/>
          <w:color w:val="000000"/>
          <w:spacing w:val="11"/>
          <w:sz w:val="28"/>
          <w:szCs w:val="28"/>
        </w:rPr>
      </w:pPr>
      <w:r w:rsidRPr="00F96581">
        <w:rPr>
          <w:rFonts w:cs="Arial"/>
          <w:b/>
          <w:bCs/>
          <w:caps/>
          <w:color w:val="000000"/>
          <w:spacing w:val="11"/>
          <w:sz w:val="28"/>
          <w:szCs w:val="28"/>
        </w:rPr>
        <w:t>Right of Reply</w:t>
      </w:r>
    </w:p>
    <w:p w14:paraId="50287292" w14:textId="013FFAE2" w:rsidR="00DF5841" w:rsidRPr="00F96581" w:rsidRDefault="006E759E" w:rsidP="00DF5841">
      <w:pPr>
        <w:pBdr>
          <w:top w:val="single" w:sz="2" w:space="0" w:color="auto"/>
          <w:left w:val="single" w:sz="2" w:space="0" w:color="auto"/>
          <w:bottom w:val="single" w:sz="2" w:space="0" w:color="auto"/>
          <w:right w:val="single" w:sz="2" w:space="0" w:color="auto"/>
        </w:pBdr>
        <w:spacing w:after="0"/>
        <w:rPr>
          <w:rFonts w:ascii="DM Sans" w:hAnsi="DM Sans"/>
          <w:color w:val="000000"/>
          <w:sz w:val="28"/>
          <w:szCs w:val="28"/>
        </w:rPr>
      </w:pPr>
      <w:r w:rsidRPr="00F96581">
        <w:rPr>
          <w:rFonts w:ascii="DM Sans" w:hAnsi="DM Sans"/>
          <w:color w:val="000000"/>
          <w:sz w:val="28"/>
          <w:szCs w:val="28"/>
        </w:rPr>
        <w:t>Rise if your personal integrity has been impugned by another delegate's remarks. Cannot interrupt. Must be raised immediately after the speech ends. Cannot be raised on a previous Right of Reply. The EB's decision on a RoR is final and cannot be appealed.</w:t>
      </w:r>
    </w:p>
    <w:p w14:paraId="3AC02EEB" w14:textId="77777777" w:rsidR="00DF5841" w:rsidRPr="00477F0B" w:rsidRDefault="00DF5841" w:rsidP="004B0377">
      <w:pPr>
        <w:keepNext/>
        <w:spacing w:before="400" w:after="120"/>
        <w:jc w:val="center"/>
        <w:rPr>
          <w:rFonts w:ascii="Times New Roman" w:hAnsi="Times New Roman" w:cs="Times New Roman"/>
          <w:b/>
          <w:bCs/>
          <w:color w:val="2C2C2C" w:themeColor="text1"/>
          <w:sz w:val="72"/>
          <w:szCs w:val="48"/>
          <w:u w:val="single"/>
          <w:lang w:val="en-IN"/>
        </w:rPr>
      </w:pPr>
      <w:r w:rsidRPr="00477F0B">
        <w:rPr>
          <w:rFonts w:ascii="Times New Roman" w:hAnsi="Times New Roman" w:cs="Times New Roman"/>
          <w:b/>
          <w:bCs/>
          <w:color w:val="2C2C2C" w:themeColor="text1"/>
          <w:sz w:val="72"/>
          <w:szCs w:val="48"/>
          <w:u w:val="single"/>
          <w:lang w:val="en-IN"/>
        </w:rPr>
        <w:lastRenderedPageBreak/>
        <w:t>Chits System</w:t>
      </w:r>
    </w:p>
    <w:p w14:paraId="79D4CC14" w14:textId="77777777" w:rsidR="00DF5841" w:rsidRPr="00477F0B" w:rsidRDefault="00DF5841" w:rsidP="00DF5841">
      <w:pPr>
        <w:keepNext/>
        <w:spacing w:before="400" w:after="120"/>
        <w:rPr>
          <w:rFonts w:ascii="Times New Roman" w:hAnsi="Times New Roman" w:cs="Times New Roman"/>
          <w:b/>
          <w:bCs/>
          <w:color w:val="2C2C2C" w:themeColor="text1"/>
          <w:sz w:val="40"/>
          <w:szCs w:val="28"/>
          <w:lang w:val="en-IN"/>
        </w:rPr>
      </w:pPr>
      <w:r w:rsidRPr="00477F0B">
        <w:rPr>
          <w:rFonts w:ascii="Times New Roman" w:hAnsi="Times New Roman" w:cs="Times New Roman"/>
          <w:b/>
          <w:bCs/>
          <w:color w:val="2C2C2C" w:themeColor="text1"/>
          <w:sz w:val="40"/>
          <w:szCs w:val="28"/>
          <w:lang w:val="en-IN"/>
        </w:rPr>
        <w:t>What Are Chits?</w:t>
      </w:r>
    </w:p>
    <w:p w14:paraId="73A60BE1" w14:textId="77777777" w:rsidR="00DF5841" w:rsidRPr="00477F0B" w:rsidRDefault="00DF5841" w:rsidP="00DF5841">
      <w:pPr>
        <w:keepNext/>
        <w:spacing w:before="400" w:after="120"/>
        <w:rPr>
          <w:color w:val="2C2C2C" w:themeColor="text1"/>
          <w:sz w:val="24"/>
          <w:szCs w:val="18"/>
          <w:lang w:val="en-IN"/>
        </w:rPr>
      </w:pPr>
      <w:r w:rsidRPr="00477F0B">
        <w:rPr>
          <w:color w:val="2C2C2C" w:themeColor="text1"/>
          <w:sz w:val="24"/>
          <w:szCs w:val="18"/>
          <w:lang w:val="en-IN"/>
        </w:rPr>
        <w:t>Written notes passed to the EB or fellow delegates — an essential tool for active participation. When you cannot get recognised to speak, a well-crafted chit ensures your content reaches the floor or the dais. Chits are evaluated positively and contribute to Best Delegate scoring.</w:t>
      </w:r>
    </w:p>
    <w:p w14:paraId="4422B73E" w14:textId="77777777" w:rsidR="00DF5841" w:rsidRPr="00477F0B" w:rsidRDefault="00DF5841" w:rsidP="00DF5841">
      <w:pPr>
        <w:keepNext/>
        <w:spacing w:before="400" w:after="120"/>
        <w:rPr>
          <w:b/>
          <w:bCs/>
          <w:color w:val="2C2C2C" w:themeColor="text1"/>
          <w:sz w:val="40"/>
          <w:szCs w:val="28"/>
          <w:lang w:val="en-IN"/>
        </w:rPr>
      </w:pPr>
      <w:r w:rsidRPr="00477F0B">
        <w:rPr>
          <w:b/>
          <w:bCs/>
          <w:color w:val="2C2C2C" w:themeColor="text1"/>
          <w:sz w:val="40"/>
          <w:szCs w:val="28"/>
          <w:lang w:val="en-IN"/>
        </w:rPr>
        <w:t xml:space="preserve">1 · </w:t>
      </w:r>
      <w:r w:rsidRPr="00477F0B">
        <w:rPr>
          <w:rFonts w:ascii="Times New Roman" w:hAnsi="Times New Roman" w:cs="Times New Roman"/>
          <w:b/>
          <w:bCs/>
          <w:color w:val="2C2C2C" w:themeColor="text1"/>
          <w:sz w:val="40"/>
          <w:szCs w:val="28"/>
          <w:lang w:val="en-IN"/>
        </w:rPr>
        <w:t>Substantive Chit to EB (Formal)</w:t>
      </w:r>
    </w:p>
    <w:p w14:paraId="02DC8CC9" w14:textId="77777777" w:rsidR="00DF5841" w:rsidRPr="00477F0B" w:rsidRDefault="00DF5841" w:rsidP="00DF5841">
      <w:pPr>
        <w:keepNext/>
        <w:spacing w:before="400" w:after="120"/>
        <w:rPr>
          <w:color w:val="2C2C2C" w:themeColor="text1"/>
          <w:sz w:val="24"/>
          <w:szCs w:val="18"/>
          <w:lang w:val="en-IN"/>
        </w:rPr>
      </w:pPr>
      <w:r w:rsidRPr="00477F0B">
        <w:rPr>
          <w:color w:val="2C2C2C" w:themeColor="text1"/>
          <w:sz w:val="24"/>
          <w:szCs w:val="18"/>
          <w:lang w:val="en-IN"/>
        </w:rPr>
        <w:t>Addressed directly to the Executive Board. Use when you have important points that ran over your speaking time, or analysis you want the EB to consider for the record. Format: "To: EB | From: [Party] | Substantive Chit | [Content]".</w:t>
      </w:r>
    </w:p>
    <w:p w14:paraId="6211A487" w14:textId="77777777" w:rsidR="00DF5841" w:rsidRPr="00477F0B" w:rsidRDefault="00DF5841" w:rsidP="00DF5841">
      <w:pPr>
        <w:keepNext/>
        <w:spacing w:before="400" w:after="120"/>
        <w:rPr>
          <w:rFonts w:ascii="Times New Roman" w:hAnsi="Times New Roman" w:cs="Times New Roman"/>
          <w:b/>
          <w:bCs/>
          <w:color w:val="2C2C2C" w:themeColor="text1"/>
          <w:sz w:val="40"/>
          <w:szCs w:val="28"/>
          <w:lang w:val="en-IN"/>
        </w:rPr>
      </w:pPr>
      <w:r w:rsidRPr="00477F0B">
        <w:rPr>
          <w:rFonts w:ascii="Times New Roman" w:hAnsi="Times New Roman" w:cs="Times New Roman"/>
          <w:b/>
          <w:bCs/>
          <w:color w:val="2C2C2C" w:themeColor="text1"/>
          <w:sz w:val="40"/>
          <w:szCs w:val="28"/>
          <w:lang w:val="en-IN"/>
        </w:rPr>
        <w:t>2 · Delegate-to-Delegate Chit (Informal)</w:t>
      </w:r>
    </w:p>
    <w:p w14:paraId="59E1C103" w14:textId="77777777" w:rsidR="00DF5841" w:rsidRPr="00477F0B" w:rsidRDefault="00DF5841" w:rsidP="00DF5841">
      <w:pPr>
        <w:keepNext/>
        <w:spacing w:before="400" w:after="120"/>
        <w:rPr>
          <w:color w:val="2C2C2C" w:themeColor="text1"/>
          <w:sz w:val="24"/>
          <w:szCs w:val="18"/>
          <w:lang w:val="en-IN"/>
        </w:rPr>
      </w:pPr>
      <w:r w:rsidRPr="00477F0B">
        <w:rPr>
          <w:color w:val="2C2C2C" w:themeColor="text1"/>
          <w:sz w:val="24"/>
          <w:szCs w:val="18"/>
          <w:lang w:val="en-IN"/>
        </w:rPr>
        <w:t>Exchanged directly between delegates without EB involvement. The primary tool for lobbying — convincing others, building consensus, and forming alliances during committee. No fixed format required.</w:t>
      </w:r>
    </w:p>
    <w:p w14:paraId="44B66522" w14:textId="77777777" w:rsidR="00DF5841" w:rsidRPr="00477F0B" w:rsidRDefault="00DF5841" w:rsidP="00DF5841">
      <w:pPr>
        <w:keepNext/>
        <w:spacing w:before="400" w:after="120"/>
        <w:rPr>
          <w:rFonts w:ascii="Times New Roman" w:hAnsi="Times New Roman" w:cs="Times New Roman"/>
          <w:b/>
          <w:bCs/>
          <w:color w:val="2C2C2C" w:themeColor="text1"/>
          <w:sz w:val="40"/>
          <w:szCs w:val="28"/>
          <w:lang w:val="en-IN"/>
        </w:rPr>
      </w:pPr>
      <w:r w:rsidRPr="00477F0B">
        <w:rPr>
          <w:rFonts w:ascii="Times New Roman" w:hAnsi="Times New Roman" w:cs="Times New Roman"/>
          <w:b/>
          <w:bCs/>
          <w:color w:val="2C2C2C" w:themeColor="text1"/>
          <w:sz w:val="40"/>
          <w:szCs w:val="28"/>
          <w:lang w:val="en-IN"/>
        </w:rPr>
        <w:t>3 · Chit via EB (Formal)</w:t>
      </w:r>
    </w:p>
    <w:p w14:paraId="2452A969" w14:textId="77777777" w:rsidR="00DF5841" w:rsidRPr="00477F0B" w:rsidRDefault="00DF5841" w:rsidP="00DF5841">
      <w:pPr>
        <w:keepNext/>
        <w:spacing w:before="400" w:after="120"/>
        <w:rPr>
          <w:color w:val="2C2C2C" w:themeColor="text1"/>
          <w:sz w:val="32"/>
          <w:szCs w:val="24"/>
          <w:lang w:val="en-IN"/>
        </w:rPr>
      </w:pPr>
      <w:r w:rsidRPr="00477F0B">
        <w:rPr>
          <w:color w:val="2C2C2C" w:themeColor="text1"/>
          <w:sz w:val="24"/>
          <w:szCs w:val="18"/>
          <w:lang w:val="en-IN"/>
        </w:rPr>
        <w:t xml:space="preserve">Addressed to another delegate but routed through the EB, who reads it before forwarding. Used for formal Points of Information in writing, or where the EB should note and score the exchange. Format: "To: [Delegate] | From: [Party] | Via EB | Point of Information </w:t>
      </w:r>
      <w:r w:rsidRPr="00477F0B">
        <w:rPr>
          <w:color w:val="2C2C2C" w:themeColor="text1"/>
          <w:szCs w:val="16"/>
          <w:lang w:val="en-IN"/>
        </w:rPr>
        <w:t>| [Content]".</w:t>
      </w:r>
    </w:p>
    <w:p w14:paraId="42180AB6" w14:textId="77777777" w:rsidR="00F96581" w:rsidRPr="00477F0B" w:rsidRDefault="00F96581">
      <w:pPr>
        <w:keepNext/>
        <w:spacing w:before="400" w:after="120"/>
        <w:rPr>
          <w:color w:val="2C2C2C" w:themeColor="text1"/>
          <w:sz w:val="30"/>
        </w:rPr>
      </w:pPr>
    </w:p>
    <w:p w14:paraId="50D7F404" w14:textId="77777777" w:rsidR="004B0377" w:rsidRDefault="004B0377">
      <w:pPr>
        <w:keepNext/>
        <w:spacing w:before="400" w:after="120"/>
        <w:rPr>
          <w:color w:val="2C2C2C" w:themeColor="text1"/>
          <w:sz w:val="30"/>
        </w:rPr>
      </w:pPr>
    </w:p>
    <w:p w14:paraId="63D35D80" w14:textId="77777777" w:rsidR="004B0377" w:rsidRDefault="004B0377">
      <w:pPr>
        <w:keepNext/>
        <w:spacing w:before="400" w:after="120"/>
        <w:rPr>
          <w:color w:val="2C2C2C" w:themeColor="text1"/>
          <w:sz w:val="30"/>
        </w:rPr>
      </w:pPr>
    </w:p>
    <w:p w14:paraId="1A68E8C1" w14:textId="3DD077CB" w:rsidR="002920E3" w:rsidRPr="00477F0B" w:rsidRDefault="002920E3" w:rsidP="004B0377">
      <w:pPr>
        <w:rPr>
          <w:rFonts w:ascii="Times New Roman" w:hAnsi="Times New Roman" w:cs="Times New Roman"/>
          <w:b/>
          <w:bCs/>
          <w:color w:val="2C2C2C" w:themeColor="text1"/>
          <w:sz w:val="52"/>
          <w:szCs w:val="52"/>
          <w:u w:val="single"/>
          <w:lang w:val="en-IN"/>
        </w:rPr>
      </w:pPr>
      <w:r w:rsidRPr="00477F0B">
        <w:rPr>
          <w:rFonts w:ascii="Times New Roman" w:hAnsi="Times New Roman" w:cs="Times New Roman"/>
          <w:b/>
          <w:bCs/>
          <w:color w:val="2C2C2C" w:themeColor="text1"/>
          <w:sz w:val="52"/>
          <w:szCs w:val="52"/>
          <w:u w:val="single"/>
          <w:lang w:val="en-IN"/>
        </w:rPr>
        <w:lastRenderedPageBreak/>
        <w:t>Representation - How to Represent Your Party Well</w:t>
      </w:r>
    </w:p>
    <w:p w14:paraId="0A6C5B89" w14:textId="77777777" w:rsidR="004B0377" w:rsidRPr="004B0377" w:rsidRDefault="004B0377" w:rsidP="004B0377">
      <w:pPr>
        <w:rPr>
          <w:b/>
          <w:bCs/>
          <w:color w:val="FFC000"/>
          <w:sz w:val="52"/>
          <w:szCs w:val="52"/>
          <w:lang w:val="en-IN"/>
        </w:rPr>
      </w:pPr>
    </w:p>
    <w:p w14:paraId="720BD4C9" w14:textId="3A143B2F" w:rsidR="002920E3" w:rsidRPr="00477F0B" w:rsidRDefault="002920E3" w:rsidP="002920E3">
      <w:pPr>
        <w:pStyle w:val="ListParagraph"/>
        <w:numPr>
          <w:ilvl w:val="0"/>
          <w:numId w:val="11"/>
        </w:numPr>
        <w:rPr>
          <w:color w:val="2C2C2C" w:themeColor="text1"/>
          <w:sz w:val="36"/>
          <w:szCs w:val="36"/>
          <w:lang w:val="en-IN"/>
        </w:rPr>
      </w:pPr>
      <w:r w:rsidRPr="00477F0B">
        <w:rPr>
          <w:b/>
          <w:bCs/>
          <w:color w:val="2C2C2C" w:themeColor="text1"/>
          <w:sz w:val="36"/>
          <w:szCs w:val="36"/>
          <w:lang w:val="en-IN"/>
        </w:rPr>
        <w:t>Know Your Party's Manifesto &amp; Ideology</w:t>
      </w:r>
    </w:p>
    <w:p w14:paraId="5404696B" w14:textId="292FAEB5" w:rsidR="002920E3" w:rsidRPr="00477F0B" w:rsidRDefault="002920E3" w:rsidP="002920E3">
      <w:pPr>
        <w:rPr>
          <w:color w:val="2C2C2C" w:themeColor="text1"/>
          <w:lang w:val="en-IN"/>
        </w:rPr>
      </w:pPr>
      <w:r w:rsidRPr="00477F0B">
        <w:rPr>
          <w:color w:val="2C2C2C" w:themeColor="text1"/>
          <w:lang w:val="en-IN"/>
        </w:rPr>
        <w:t>Before you research the agenda topic, research your party. Read the party manifesto, key speeches from leadership, and recent policy statements. Understand the underlying ideology — where does your party sit on the spectrum of state intervention vs market freedom? On centralisation vs federalism? On welfare vs growth-first? These are the constraints you must work within.</w:t>
      </w:r>
    </w:p>
    <w:p w14:paraId="484D2335" w14:textId="6AAB994A" w:rsidR="002920E3" w:rsidRPr="00477F0B" w:rsidRDefault="002920E3" w:rsidP="002920E3">
      <w:pPr>
        <w:pStyle w:val="ListParagraph"/>
        <w:numPr>
          <w:ilvl w:val="0"/>
          <w:numId w:val="11"/>
        </w:numPr>
        <w:rPr>
          <w:b/>
          <w:bCs/>
          <w:color w:val="2C2C2C" w:themeColor="text1"/>
          <w:sz w:val="36"/>
          <w:szCs w:val="36"/>
          <w:lang w:val="en-IN"/>
        </w:rPr>
      </w:pPr>
      <w:r w:rsidRPr="00477F0B">
        <w:rPr>
          <w:b/>
          <w:bCs/>
          <w:color w:val="2C2C2C" w:themeColor="text1"/>
          <w:sz w:val="36"/>
          <w:szCs w:val="36"/>
          <w:lang w:val="en-IN"/>
        </w:rPr>
        <w:t>Find Your Party's Position on the Agenda</w:t>
      </w:r>
    </w:p>
    <w:p w14:paraId="524C9353" w14:textId="77777777" w:rsidR="002920E3" w:rsidRPr="00477F0B" w:rsidRDefault="002920E3" w:rsidP="002920E3">
      <w:pPr>
        <w:rPr>
          <w:color w:val="2C2C2C" w:themeColor="text1"/>
          <w:lang w:val="en-IN"/>
        </w:rPr>
      </w:pPr>
      <w:r w:rsidRPr="00477F0B">
        <w:rPr>
          <w:color w:val="2C2C2C" w:themeColor="text1"/>
          <w:lang w:val="en-IN"/>
        </w:rPr>
        <w:t>Once you know the ideology, identify exactly where your party stands on the specific agenda topic. Check parliamentary debates (Rajya Sabha, Lok Sabha transcripts), official party communications, and statements from senior leaders. Your position must be defensible on ideological grounds — not just factually accurate.</w:t>
      </w:r>
    </w:p>
    <w:p w14:paraId="5EBCC6A5" w14:textId="4A2A64A9" w:rsidR="002920E3" w:rsidRPr="00477F0B" w:rsidRDefault="002920E3" w:rsidP="002920E3">
      <w:pPr>
        <w:rPr>
          <w:color w:val="2C2C2C" w:themeColor="text1"/>
          <w:sz w:val="28"/>
          <w:szCs w:val="28"/>
          <w:lang w:val="en-IN"/>
        </w:rPr>
      </w:pPr>
    </w:p>
    <w:p w14:paraId="0B1D8C93" w14:textId="0D379B5C" w:rsidR="002920E3" w:rsidRPr="00477F0B" w:rsidRDefault="002920E3" w:rsidP="002920E3">
      <w:pPr>
        <w:pStyle w:val="ListParagraph"/>
        <w:numPr>
          <w:ilvl w:val="0"/>
          <w:numId w:val="11"/>
        </w:numPr>
        <w:rPr>
          <w:b/>
          <w:bCs/>
          <w:color w:val="2C2C2C" w:themeColor="text1"/>
          <w:sz w:val="36"/>
          <w:szCs w:val="36"/>
          <w:lang w:val="en-IN"/>
        </w:rPr>
      </w:pPr>
      <w:r w:rsidRPr="00477F0B">
        <w:rPr>
          <w:b/>
          <w:bCs/>
          <w:color w:val="2C2C2C" w:themeColor="text1"/>
          <w:sz w:val="36"/>
          <w:szCs w:val="36"/>
          <w:lang w:val="en-IN"/>
        </w:rPr>
        <w:t>Know When to Break from Party Line</w:t>
      </w:r>
    </w:p>
    <w:p w14:paraId="1CA3AB2A" w14:textId="72D7051E" w:rsidR="002920E3" w:rsidRPr="00477F0B" w:rsidRDefault="002920E3" w:rsidP="002920E3">
      <w:pPr>
        <w:rPr>
          <w:color w:val="2C2C2C" w:themeColor="text1"/>
          <w:lang w:val="en-IN"/>
        </w:rPr>
      </w:pPr>
      <w:r w:rsidRPr="00477F0B">
        <w:rPr>
          <w:color w:val="2C2C2C" w:themeColor="text1"/>
          <w:lang w:val="en-IN"/>
        </w:rPr>
        <w:t>The best delegates are not mouthpieces — they are original thinkers within an ideological framework. If you see a more effective solution that slightly diverges from party orthodoxy, you may argue for it — but you must explain the ideological logic to the EB. Breaking the whip without a principled justification is scored negatively; breaking it with one is scored as exceptional leadership.</w:t>
      </w:r>
    </w:p>
    <w:p w14:paraId="4DEA21B4" w14:textId="42A29885" w:rsidR="002920E3" w:rsidRPr="00477F0B" w:rsidRDefault="002920E3" w:rsidP="002920E3">
      <w:pPr>
        <w:pStyle w:val="ListParagraph"/>
        <w:numPr>
          <w:ilvl w:val="0"/>
          <w:numId w:val="11"/>
        </w:numPr>
        <w:rPr>
          <w:b/>
          <w:bCs/>
          <w:color w:val="2C2C2C" w:themeColor="text1"/>
          <w:sz w:val="36"/>
          <w:szCs w:val="36"/>
          <w:lang w:val="en-IN"/>
        </w:rPr>
      </w:pPr>
      <w:r w:rsidRPr="00477F0B">
        <w:rPr>
          <w:b/>
          <w:bCs/>
          <w:color w:val="2C2C2C" w:themeColor="text1"/>
          <w:sz w:val="36"/>
          <w:szCs w:val="36"/>
          <w:lang w:val="en-IN"/>
        </w:rPr>
        <w:t>Original Opinions vs Copy-Pasted Positions</w:t>
      </w:r>
    </w:p>
    <w:p w14:paraId="2A1BE01E" w14:textId="4872E916" w:rsidR="002920E3" w:rsidRPr="00477F0B" w:rsidRDefault="002920E3" w:rsidP="004B0377">
      <w:pPr>
        <w:jc w:val="both"/>
        <w:rPr>
          <w:color w:val="2C2C2C" w:themeColor="text1"/>
          <w:lang w:val="en-IN"/>
        </w:rPr>
      </w:pPr>
      <w:r w:rsidRPr="00477F0B">
        <w:rPr>
          <w:color w:val="2C2C2C" w:themeColor="text1"/>
          <w:lang w:val="en-IN"/>
        </w:rPr>
        <w:t>The strongest  performances aren't built on party talking points — they're built on original analysis that happens to come from within a party's ideological framework. The EB has read every manifesto in the room. What they haven't read is your specific take on this specific issue. The test to run before every speech: could any other delegate representing your party give this exact argument? If yes, push further.</w:t>
      </w:r>
    </w:p>
    <w:p w14:paraId="0A719DB1" w14:textId="77777777" w:rsidR="002920E3" w:rsidRPr="00477F0B" w:rsidRDefault="002920E3" w:rsidP="002920E3">
      <w:pPr>
        <w:rPr>
          <w:color w:val="2C2C2C" w:themeColor="text1"/>
          <w:sz w:val="24"/>
          <w:szCs w:val="24"/>
        </w:rPr>
      </w:pPr>
    </w:p>
    <w:p w14:paraId="08E57711" w14:textId="0B7F3110" w:rsidR="00F96581" w:rsidRPr="00477F0B" w:rsidRDefault="002920E3">
      <w:pPr>
        <w:keepNext/>
        <w:spacing w:before="400" w:after="120"/>
        <w:rPr>
          <w:rFonts w:ascii="Times New Roman" w:hAnsi="Times New Roman" w:cs="Times New Roman"/>
          <w:b/>
          <w:bCs/>
          <w:color w:val="2C2C2C" w:themeColor="text1"/>
          <w:sz w:val="52"/>
          <w:szCs w:val="44"/>
          <w:u w:val="single"/>
        </w:rPr>
      </w:pPr>
      <w:r w:rsidRPr="00477F0B">
        <w:rPr>
          <w:rFonts w:ascii="Times New Roman" w:hAnsi="Times New Roman" w:cs="Times New Roman"/>
          <w:b/>
          <w:bCs/>
          <w:color w:val="2C2C2C" w:themeColor="text1"/>
          <w:sz w:val="52"/>
          <w:szCs w:val="44"/>
          <w:u w:val="single"/>
        </w:rPr>
        <w:lastRenderedPageBreak/>
        <w:t xml:space="preserve">RESOURCES </w:t>
      </w:r>
    </w:p>
    <w:p w14:paraId="11312D62" w14:textId="77777777" w:rsidR="002920E3" w:rsidRPr="00477F0B" w:rsidRDefault="002920E3" w:rsidP="002920E3">
      <w:pPr>
        <w:keepNext/>
        <w:spacing w:before="400" w:after="120"/>
        <w:rPr>
          <w:b/>
          <w:bCs/>
          <w:color w:val="2C2C2C" w:themeColor="text1"/>
          <w:sz w:val="36"/>
          <w:szCs w:val="24"/>
          <w:lang w:val="en-IN"/>
        </w:rPr>
      </w:pPr>
      <w:r w:rsidRPr="00477F0B">
        <w:rPr>
          <w:b/>
          <w:bCs/>
          <w:color w:val="2C2C2C" w:themeColor="text1"/>
          <w:sz w:val="36"/>
          <w:szCs w:val="24"/>
          <w:lang w:val="en-IN"/>
        </w:rPr>
        <w:t>Best Research Sources for Indian Committees</w:t>
      </w:r>
    </w:p>
    <w:p w14:paraId="659B5C29" w14:textId="1CA8A923" w:rsidR="002920E3" w:rsidRPr="004B0377" w:rsidRDefault="002920E3" w:rsidP="002920E3">
      <w:pPr>
        <w:pStyle w:val="ListParagraph"/>
        <w:keepNext/>
        <w:numPr>
          <w:ilvl w:val="0"/>
          <w:numId w:val="14"/>
        </w:numPr>
        <w:spacing w:before="400" w:after="120"/>
        <w:rPr>
          <w:color w:val="2C2C2C" w:themeColor="text1"/>
          <w:sz w:val="32"/>
          <w:lang w:val="en-IN"/>
        </w:rPr>
      </w:pPr>
      <w:hyperlink r:id="rId9" w:tgtFrame="_blank" w:history="1">
        <w:r w:rsidRPr="004B0377">
          <w:rPr>
            <w:rStyle w:val="Hyperlink"/>
            <w:b/>
            <w:bCs/>
            <w:color w:val="2C2C2C" w:themeColor="text1"/>
            <w:sz w:val="32"/>
            <w:lang w:val="en-IN"/>
          </w:rPr>
          <w:t>PRS Legislative Research</w:t>
        </w:r>
      </w:hyperlink>
      <w:r w:rsidRPr="004B0377">
        <w:rPr>
          <w:color w:val="2C2C2C" w:themeColor="text1"/>
          <w:sz w:val="32"/>
        </w:rPr>
        <w:t>-</w:t>
      </w:r>
      <w:r w:rsidRPr="004B0377">
        <w:rPr>
          <w:color w:val="2C2C2C" w:themeColor="text1"/>
          <w:sz w:val="32"/>
          <w:lang w:val="en-IN"/>
        </w:rPr>
        <w:t>The gold standard for Indian parliamentary research. Find party positions, bill summaries, committee reports, and MP voting records — all in one place.</w:t>
      </w:r>
    </w:p>
    <w:p w14:paraId="62A46935" w14:textId="33C7E53F" w:rsidR="002920E3" w:rsidRPr="004B0377" w:rsidRDefault="002920E3" w:rsidP="002920E3">
      <w:pPr>
        <w:pStyle w:val="ListParagraph"/>
        <w:keepNext/>
        <w:numPr>
          <w:ilvl w:val="0"/>
          <w:numId w:val="14"/>
        </w:numPr>
        <w:spacing w:before="400" w:after="120"/>
        <w:rPr>
          <w:color w:val="2C2C2C" w:themeColor="text1"/>
          <w:sz w:val="32"/>
          <w:lang w:val="en-IN"/>
        </w:rPr>
      </w:pPr>
      <w:r w:rsidRPr="004B0377">
        <w:rPr>
          <w:color w:val="2C2C2C" w:themeColor="text1"/>
          <w:sz w:val="32"/>
          <w:lang w:val="en-IN"/>
        </w:rPr>
        <w:t>l</w:t>
      </w:r>
      <w:hyperlink r:id="rId10" w:tgtFrame="_blank" w:history="1">
        <w:r w:rsidRPr="004B0377">
          <w:rPr>
            <w:rStyle w:val="Hyperlink"/>
            <w:b/>
            <w:bCs/>
            <w:color w:val="2C2C2C" w:themeColor="text1"/>
            <w:sz w:val="32"/>
            <w:lang w:val="en-IN"/>
          </w:rPr>
          <w:t>Lok Sabha — Debates Archive</w:t>
        </w:r>
      </w:hyperlink>
      <w:r w:rsidRPr="004B0377">
        <w:rPr>
          <w:color w:val="2C2C2C" w:themeColor="text1"/>
          <w:sz w:val="32"/>
        </w:rPr>
        <w:t>-</w:t>
      </w:r>
      <w:r w:rsidRPr="004B0377">
        <w:rPr>
          <w:color w:val="2C2C2C" w:themeColor="text1"/>
          <w:sz w:val="32"/>
          <w:lang w:val="en-IN"/>
        </w:rPr>
        <w:t xml:space="preserve">Official archive of all Lok Sabha debates, question hours, and member </w:t>
      </w:r>
      <w:r w:rsidRPr="004B0377">
        <w:rPr>
          <w:b/>
          <w:bCs/>
          <w:color w:val="2C2C2C" w:themeColor="text1"/>
          <w:sz w:val="32"/>
          <w:lang w:val="en-IN"/>
        </w:rPr>
        <w:t>speeches</w:t>
      </w:r>
      <w:r w:rsidRPr="004B0377">
        <w:rPr>
          <w:color w:val="2C2C2C" w:themeColor="text1"/>
          <w:sz w:val="32"/>
          <w:lang w:val="en-IN"/>
        </w:rPr>
        <w:t>. Search by member name or topic to find your portfolio's exact parliamentary record.</w:t>
      </w:r>
    </w:p>
    <w:p w14:paraId="33D454F6" w14:textId="2CFFF7EE" w:rsidR="002920E3" w:rsidRPr="004B0377" w:rsidRDefault="002920E3" w:rsidP="002920E3">
      <w:pPr>
        <w:pStyle w:val="ListParagraph"/>
        <w:keepNext/>
        <w:numPr>
          <w:ilvl w:val="0"/>
          <w:numId w:val="14"/>
        </w:numPr>
        <w:spacing w:before="400" w:after="120"/>
        <w:rPr>
          <w:color w:val="2C2C2C" w:themeColor="text1"/>
          <w:sz w:val="32"/>
          <w:lang w:val="en-IN"/>
        </w:rPr>
      </w:pPr>
      <w:hyperlink r:id="rId11" w:tgtFrame="_blank" w:history="1">
        <w:r w:rsidRPr="004B0377">
          <w:rPr>
            <w:rStyle w:val="Hyperlink"/>
            <w:b/>
            <w:bCs/>
            <w:color w:val="2C2C2C" w:themeColor="text1"/>
            <w:sz w:val="32"/>
            <w:lang w:val="en-IN"/>
          </w:rPr>
          <w:t>Rajya Sabha — Debates Archive</w:t>
        </w:r>
      </w:hyperlink>
      <w:r w:rsidRPr="004B0377">
        <w:rPr>
          <w:color w:val="2C2C2C" w:themeColor="text1"/>
          <w:sz w:val="32"/>
        </w:rPr>
        <w:t>-</w:t>
      </w:r>
      <w:r w:rsidRPr="004B0377">
        <w:rPr>
          <w:color w:val="2C2C2C" w:themeColor="text1"/>
          <w:sz w:val="32"/>
          <w:lang w:val="en-IN"/>
        </w:rPr>
        <w:t>Complete archive of Rajya Sabha proceedings. Essential for upper house simulations and for finding opposition party positions on any agenda.</w:t>
      </w:r>
    </w:p>
    <w:p w14:paraId="7A05D495" w14:textId="0880E5A3" w:rsidR="002920E3" w:rsidRPr="004B0377" w:rsidRDefault="002920E3" w:rsidP="002920E3">
      <w:pPr>
        <w:pStyle w:val="ListParagraph"/>
        <w:keepNext/>
        <w:numPr>
          <w:ilvl w:val="0"/>
          <w:numId w:val="14"/>
        </w:numPr>
        <w:spacing w:before="400" w:after="120"/>
        <w:rPr>
          <w:color w:val="2C2C2C" w:themeColor="text1"/>
          <w:sz w:val="32"/>
          <w:lang w:val="en-IN"/>
        </w:rPr>
      </w:pPr>
      <w:hyperlink r:id="rId12" w:tgtFrame="_blank" w:history="1">
        <w:r w:rsidRPr="004B0377">
          <w:rPr>
            <w:rStyle w:val="Hyperlink"/>
            <w:b/>
            <w:bCs/>
            <w:color w:val="2C2C2C" w:themeColor="text1"/>
            <w:sz w:val="32"/>
            <w:lang w:val="en-IN"/>
          </w:rPr>
          <w:t>Ministry of External Affairs</w:t>
        </w:r>
      </w:hyperlink>
      <w:r w:rsidRPr="004B0377">
        <w:rPr>
          <w:color w:val="2C2C2C" w:themeColor="text1"/>
          <w:sz w:val="32"/>
        </w:rPr>
        <w:t>-</w:t>
      </w:r>
      <w:r w:rsidRPr="004B0377">
        <w:rPr>
          <w:color w:val="2C2C2C" w:themeColor="text1"/>
          <w:sz w:val="32"/>
          <w:lang w:val="en-IN"/>
        </w:rPr>
        <w:t>Official press releases, speeches, and policy statements from India's MEA. Essential for foreign affairs agendas and any committee touching India's international positions.</w:t>
      </w:r>
    </w:p>
    <w:p w14:paraId="7C3C951B" w14:textId="2E19BD2A" w:rsidR="002920E3" w:rsidRPr="004B0377" w:rsidRDefault="002920E3" w:rsidP="002920E3">
      <w:pPr>
        <w:pStyle w:val="ListParagraph"/>
        <w:keepNext/>
        <w:numPr>
          <w:ilvl w:val="0"/>
          <w:numId w:val="14"/>
        </w:numPr>
        <w:spacing w:before="400" w:after="120"/>
        <w:rPr>
          <w:color w:val="2C2C2C" w:themeColor="text1"/>
          <w:sz w:val="32"/>
          <w:lang w:val="en-IN"/>
        </w:rPr>
      </w:pPr>
      <w:hyperlink r:id="rId13" w:tgtFrame="_blank" w:history="1">
        <w:r w:rsidRPr="004B0377">
          <w:rPr>
            <w:rStyle w:val="Hyperlink"/>
            <w:b/>
            <w:bCs/>
            <w:color w:val="2C2C2C" w:themeColor="text1"/>
            <w:sz w:val="32"/>
            <w:lang w:val="en-IN"/>
          </w:rPr>
          <w:t>India Budget &amp; Ministry Reports</w:t>
        </w:r>
      </w:hyperlink>
      <w:r w:rsidRPr="004B0377">
        <w:rPr>
          <w:color w:val="2C2C2C" w:themeColor="text1"/>
          <w:sz w:val="32"/>
        </w:rPr>
        <w:t>-</w:t>
      </w:r>
      <w:r w:rsidRPr="004B0377">
        <w:rPr>
          <w:color w:val="2C2C2C" w:themeColor="text1"/>
          <w:sz w:val="32"/>
          <w:lang w:val="en-IN"/>
        </w:rPr>
        <w:t>Annual union budget documents and ministry expenditure reports. The most credible source for economic data and government spending priorities.</w:t>
      </w:r>
    </w:p>
    <w:p w14:paraId="69C0B097" w14:textId="246050C3" w:rsidR="002920E3" w:rsidRPr="004B0377" w:rsidRDefault="002920E3" w:rsidP="002920E3">
      <w:pPr>
        <w:pStyle w:val="ListParagraph"/>
        <w:keepNext/>
        <w:numPr>
          <w:ilvl w:val="0"/>
          <w:numId w:val="14"/>
        </w:numPr>
        <w:spacing w:before="400" w:after="120"/>
        <w:rPr>
          <w:color w:val="2C2C2C" w:themeColor="text1"/>
          <w:sz w:val="32"/>
          <w:lang w:val="en-IN"/>
        </w:rPr>
      </w:pPr>
      <w:hyperlink r:id="rId14" w:tgtFrame="_blank" w:history="1">
        <w:r w:rsidRPr="004B0377">
          <w:rPr>
            <w:rStyle w:val="Hyperlink"/>
            <w:b/>
            <w:bCs/>
            <w:color w:val="2C2C2C" w:themeColor="text1"/>
            <w:sz w:val="32"/>
            <w:lang w:val="en-IN"/>
          </w:rPr>
          <w:t>Press Information Bureau (PIB)</w:t>
        </w:r>
      </w:hyperlink>
      <w:r w:rsidRPr="004B0377">
        <w:rPr>
          <w:color w:val="2C2C2C" w:themeColor="text1"/>
          <w:sz w:val="32"/>
        </w:rPr>
        <w:t>-</w:t>
      </w:r>
      <w:r w:rsidRPr="004B0377">
        <w:rPr>
          <w:color w:val="2C2C2C" w:themeColor="text1"/>
          <w:sz w:val="32"/>
          <w:lang w:val="en-IN"/>
        </w:rPr>
        <w:t>Official government press releases across all ministries. Use it to find the government's stated position on any policy issue — updated daily.</w:t>
      </w:r>
    </w:p>
    <w:p w14:paraId="57078D53" w14:textId="066A3F11" w:rsidR="002920E3" w:rsidRPr="004B0377" w:rsidRDefault="002920E3" w:rsidP="002920E3">
      <w:pPr>
        <w:pStyle w:val="ListParagraph"/>
        <w:keepNext/>
        <w:numPr>
          <w:ilvl w:val="0"/>
          <w:numId w:val="14"/>
        </w:numPr>
        <w:spacing w:before="400" w:after="120"/>
        <w:rPr>
          <w:color w:val="2C2C2C" w:themeColor="text1"/>
          <w:sz w:val="32"/>
          <w:lang w:val="en-IN"/>
        </w:rPr>
      </w:pPr>
      <w:hyperlink r:id="rId15" w:tgtFrame="_blank" w:history="1">
        <w:r w:rsidRPr="004B0377">
          <w:rPr>
            <w:rStyle w:val="Hyperlink"/>
            <w:b/>
            <w:bCs/>
            <w:color w:val="2C2C2C" w:themeColor="text1"/>
            <w:sz w:val="32"/>
            <w:lang w:val="en-IN"/>
          </w:rPr>
          <w:t>National Commission for Women</w:t>
        </w:r>
      </w:hyperlink>
      <w:r w:rsidRPr="004B0377">
        <w:rPr>
          <w:color w:val="2C2C2C" w:themeColor="text1"/>
          <w:sz w:val="32"/>
        </w:rPr>
        <w:t>-</w:t>
      </w:r>
      <w:r w:rsidRPr="004B0377">
        <w:rPr>
          <w:color w:val="2C2C2C" w:themeColor="text1"/>
          <w:sz w:val="32"/>
          <w:lang w:val="en-IN"/>
        </w:rPr>
        <w:t xml:space="preserve">Official reports, recommendations, and case studies from NCW. Essential for </w:t>
      </w:r>
      <w:r w:rsidRPr="004B0377">
        <w:rPr>
          <w:color w:val="2C2C2C" w:themeColor="text1"/>
          <w:sz w:val="32"/>
          <w:lang w:val="en-IN"/>
        </w:rPr>
        <w:lastRenderedPageBreak/>
        <w:t>gender-focused agendas and any committee simulation involving the NCW as a portfolio.</w:t>
      </w:r>
    </w:p>
    <w:p w14:paraId="50616EE2" w14:textId="21CA83F1" w:rsidR="002920E3" w:rsidRPr="004B0377" w:rsidRDefault="002920E3" w:rsidP="002920E3">
      <w:pPr>
        <w:pStyle w:val="ListParagraph"/>
        <w:keepNext/>
        <w:numPr>
          <w:ilvl w:val="0"/>
          <w:numId w:val="14"/>
        </w:numPr>
        <w:spacing w:before="400" w:after="120"/>
        <w:rPr>
          <w:color w:val="2C2C2C" w:themeColor="text1"/>
          <w:sz w:val="32"/>
          <w:lang w:val="en-IN"/>
        </w:rPr>
      </w:pPr>
      <w:hyperlink r:id="rId16" w:tgtFrame="_blank" w:history="1">
        <w:r w:rsidRPr="004B0377">
          <w:rPr>
            <w:rStyle w:val="Hyperlink"/>
            <w:b/>
            <w:bCs/>
            <w:color w:val="2C2C2C" w:themeColor="text1"/>
            <w:sz w:val="32"/>
            <w:lang w:val="en-IN"/>
          </w:rPr>
          <w:t>Niti Aayog Reports</w:t>
        </w:r>
      </w:hyperlink>
      <w:r w:rsidRPr="004B0377">
        <w:rPr>
          <w:color w:val="2C2C2C" w:themeColor="text1"/>
          <w:sz w:val="32"/>
        </w:rPr>
        <w:t xml:space="preserve">- </w:t>
      </w:r>
      <w:r w:rsidRPr="004B0377">
        <w:rPr>
          <w:color w:val="2C2C2C" w:themeColor="text1"/>
          <w:sz w:val="32"/>
          <w:lang w:val="en-IN"/>
        </w:rPr>
        <w:t>Policy documents, strategy papers, and data from India's premier policy think tank. Essential for any Niti Aayog simulation and economic reform agendas.</w:t>
      </w:r>
    </w:p>
    <w:p w14:paraId="765D1141" w14:textId="3561B01B" w:rsidR="002920E3" w:rsidRPr="00F0064D" w:rsidRDefault="002920E3" w:rsidP="002920E3">
      <w:pPr>
        <w:pStyle w:val="ListParagraph"/>
        <w:keepNext/>
        <w:numPr>
          <w:ilvl w:val="0"/>
          <w:numId w:val="14"/>
        </w:numPr>
        <w:spacing w:before="400" w:after="120"/>
        <w:rPr>
          <w:color w:val="2C2C2C" w:themeColor="text1"/>
          <w:sz w:val="28"/>
          <w:szCs w:val="20"/>
          <w:lang w:val="en-IN"/>
        </w:rPr>
      </w:pPr>
      <w:hyperlink r:id="rId17" w:tgtFrame="_blank" w:history="1">
        <w:r w:rsidRPr="004B0377">
          <w:rPr>
            <w:rStyle w:val="Hyperlink"/>
            <w:b/>
            <w:bCs/>
            <w:color w:val="2C2C2C" w:themeColor="text1"/>
            <w:sz w:val="32"/>
            <w:lang w:val="en-IN"/>
          </w:rPr>
          <w:t>Reuters India</w:t>
        </w:r>
      </w:hyperlink>
      <w:r w:rsidRPr="004B0377">
        <w:rPr>
          <w:color w:val="2C2C2C" w:themeColor="text1"/>
          <w:sz w:val="32"/>
        </w:rPr>
        <w:t xml:space="preserve">- </w:t>
      </w:r>
      <w:r w:rsidRPr="004B0377">
        <w:rPr>
          <w:color w:val="2C2C2C" w:themeColor="text1"/>
          <w:sz w:val="32"/>
          <w:lang w:val="en-IN"/>
        </w:rPr>
        <w:t xml:space="preserve">Neutral wire-service coverage of Indian political and policy developments. Use it for recent events that postdate your </w:t>
      </w:r>
      <w:r w:rsidRPr="004B0377">
        <w:rPr>
          <w:color w:val="2C2C2C" w:themeColor="text1"/>
          <w:sz w:val="32"/>
          <w:lang w:val="en-IN"/>
        </w:rPr>
        <w:lastRenderedPageBreak/>
        <w:t>background guide and for international perspectives on domestic issu</w:t>
      </w:r>
      <w:r w:rsidRPr="00F0064D">
        <w:rPr>
          <w:color w:val="2C2C2C" w:themeColor="text1"/>
          <w:sz w:val="28"/>
          <w:szCs w:val="20"/>
          <w:lang w:val="en-IN"/>
        </w:rPr>
        <w:t>es.</w:t>
      </w:r>
    </w:p>
    <w:p w14:paraId="426527B4" w14:textId="67D22946" w:rsidR="002920E3" w:rsidRPr="00F0064D" w:rsidRDefault="002920E3" w:rsidP="002920E3">
      <w:pPr>
        <w:pStyle w:val="ListParagraph"/>
        <w:keepNext/>
        <w:numPr>
          <w:ilvl w:val="0"/>
          <w:numId w:val="14"/>
        </w:numPr>
        <w:spacing w:before="400" w:after="120"/>
        <w:rPr>
          <w:color w:val="2C2C2C" w:themeColor="text1"/>
          <w:sz w:val="28"/>
          <w:szCs w:val="20"/>
          <w:lang w:val="en-IN"/>
        </w:rPr>
      </w:pPr>
      <w:hyperlink r:id="rId18" w:tgtFrame="_blank" w:history="1">
        <w:r w:rsidRPr="00F0064D">
          <w:rPr>
            <w:rStyle w:val="Hyperlink"/>
            <w:b/>
            <w:bCs/>
            <w:color w:val="2C2C2C" w:themeColor="text1"/>
            <w:sz w:val="28"/>
            <w:szCs w:val="20"/>
            <w:lang w:val="en-IN"/>
          </w:rPr>
          <w:t>The Hindu &amp; Indian Express</w:t>
        </w:r>
      </w:hyperlink>
      <w:r w:rsidRPr="00F0064D">
        <w:rPr>
          <w:color w:val="2C2C2C" w:themeColor="text1"/>
          <w:sz w:val="28"/>
          <w:szCs w:val="20"/>
        </w:rPr>
        <w:t xml:space="preserve">- </w:t>
      </w:r>
      <w:r w:rsidRPr="00F0064D">
        <w:rPr>
          <w:color w:val="2C2C2C" w:themeColor="text1"/>
          <w:sz w:val="28"/>
          <w:szCs w:val="20"/>
          <w:lang w:val="en-IN"/>
        </w:rPr>
        <w:t>National newspaper editorials are accepted as contextual sources in Indian committee debate. Search the agenda topic to find well-argued perspectives from across the political spectrum</w:t>
      </w:r>
      <w:r w:rsidRPr="00F0064D">
        <w:rPr>
          <w:color w:val="2C2C2C" w:themeColor="text1"/>
          <w:sz w:val="36"/>
          <w:szCs w:val="28"/>
          <w:lang w:val="en-IN"/>
        </w:rPr>
        <w:t>.</w:t>
      </w:r>
    </w:p>
    <w:p w14:paraId="20EE23B7" w14:textId="24255D33" w:rsidR="00477F0B" w:rsidRPr="00477F0B" w:rsidRDefault="002920E3" w:rsidP="00477F0B">
      <w:pPr>
        <w:pStyle w:val="ListParagraph"/>
        <w:keepNext/>
        <w:numPr>
          <w:ilvl w:val="0"/>
          <w:numId w:val="14"/>
        </w:numPr>
        <w:spacing w:before="400" w:after="120"/>
        <w:rPr>
          <w:b/>
          <w:bCs/>
          <w:color w:val="2C2C2C" w:themeColor="text1"/>
          <w:sz w:val="28"/>
          <w:u w:val="single"/>
          <w:lang w:val="en-IN"/>
        </w:rPr>
      </w:pPr>
      <w:r w:rsidRPr="00F0064D">
        <w:rPr>
          <w:b/>
          <w:bCs/>
          <w:color w:val="2C2C2C" w:themeColor="text1"/>
          <w:sz w:val="28"/>
          <w:u w:val="single"/>
          <w:lang w:val="en-IN"/>
        </w:rPr>
        <w:t xml:space="preserve">CONSTITUTION OF INDIA </w:t>
      </w:r>
    </w:p>
    <w:p w14:paraId="2642B28D" w14:textId="648CAF08" w:rsidR="00477F0B" w:rsidRPr="00477F0B" w:rsidRDefault="002920E3" w:rsidP="00477F0B">
      <w:pPr>
        <w:pStyle w:val="ListParagraph"/>
        <w:keepNext/>
        <w:numPr>
          <w:ilvl w:val="0"/>
          <w:numId w:val="14"/>
        </w:numPr>
        <w:spacing w:before="400" w:after="120"/>
        <w:rPr>
          <w:b/>
          <w:bCs/>
          <w:color w:val="2C2C2C" w:themeColor="text1"/>
          <w:sz w:val="28"/>
          <w:u w:val="single"/>
          <w:lang w:val="en-IN"/>
        </w:rPr>
      </w:pPr>
      <w:r w:rsidRPr="00F0064D">
        <w:rPr>
          <w:b/>
          <w:bCs/>
          <w:color w:val="2C2C2C" w:themeColor="text1"/>
          <w:sz w:val="28"/>
          <w:u w:val="single"/>
          <w:lang w:val="en-IN"/>
        </w:rPr>
        <w:t xml:space="preserve">STATUTORY LAW BODIES </w:t>
      </w:r>
    </w:p>
    <w:p w14:paraId="7871D910" w14:textId="6ADCDE5F" w:rsidR="002920E3" w:rsidRPr="00F0064D" w:rsidRDefault="002920E3" w:rsidP="002920E3">
      <w:pPr>
        <w:pStyle w:val="ListParagraph"/>
        <w:keepNext/>
        <w:numPr>
          <w:ilvl w:val="0"/>
          <w:numId w:val="14"/>
        </w:numPr>
        <w:spacing w:before="400" w:after="120"/>
        <w:rPr>
          <w:b/>
          <w:bCs/>
          <w:color w:val="2C2C2C" w:themeColor="text1"/>
          <w:sz w:val="28"/>
          <w:u w:val="single"/>
          <w:lang w:val="en-IN"/>
        </w:rPr>
      </w:pPr>
      <w:r w:rsidRPr="00F0064D">
        <w:rPr>
          <w:b/>
          <w:bCs/>
          <w:color w:val="2C2C2C" w:themeColor="text1"/>
          <w:sz w:val="28"/>
          <w:u w:val="single"/>
          <w:lang w:val="en-IN"/>
        </w:rPr>
        <w:t xml:space="preserve">SANSAD.IN </w:t>
      </w:r>
    </w:p>
    <w:p w14:paraId="0997D593" w14:textId="0AA509B3" w:rsidR="002920E3" w:rsidRPr="00F0064D" w:rsidRDefault="002920E3" w:rsidP="002920E3">
      <w:pPr>
        <w:pStyle w:val="ListParagraph"/>
        <w:keepNext/>
        <w:numPr>
          <w:ilvl w:val="0"/>
          <w:numId w:val="14"/>
        </w:numPr>
        <w:spacing w:before="400" w:after="120"/>
        <w:rPr>
          <w:b/>
          <w:bCs/>
          <w:color w:val="2C2C2C" w:themeColor="text1"/>
          <w:sz w:val="28"/>
          <w:u w:val="single"/>
          <w:lang w:val="en-IN"/>
        </w:rPr>
      </w:pPr>
      <w:r w:rsidRPr="00F0064D">
        <w:rPr>
          <w:b/>
          <w:bCs/>
          <w:color w:val="2C2C2C" w:themeColor="text1"/>
          <w:sz w:val="28"/>
          <w:u w:val="single"/>
          <w:lang w:val="en-IN"/>
        </w:rPr>
        <w:t xml:space="preserve">SUPREME COURT LANDMARK CASES AND THEIR JUDGEMENT </w:t>
      </w:r>
    </w:p>
    <w:p w14:paraId="103C696E" w14:textId="77777777" w:rsidR="002920E3" w:rsidRPr="00F0064D" w:rsidRDefault="002920E3">
      <w:pPr>
        <w:keepNext/>
        <w:spacing w:before="400" w:after="120"/>
        <w:rPr>
          <w:color w:val="2C2C2C" w:themeColor="text1"/>
          <w:sz w:val="36"/>
          <w:szCs w:val="28"/>
        </w:rPr>
      </w:pPr>
    </w:p>
    <w:p w14:paraId="7B5A0AB3" w14:textId="77777777" w:rsidR="002920E3" w:rsidRDefault="002920E3">
      <w:pPr>
        <w:keepNext/>
        <w:spacing w:before="400" w:after="120"/>
        <w:rPr>
          <w:color w:val="2C2C2C" w:themeColor="text1"/>
          <w:sz w:val="30"/>
        </w:rPr>
      </w:pPr>
    </w:p>
    <w:p w14:paraId="2904C06D" w14:textId="77777777" w:rsidR="002920E3" w:rsidRDefault="002920E3">
      <w:pPr>
        <w:keepNext/>
        <w:spacing w:before="400" w:after="120"/>
        <w:rPr>
          <w:color w:val="2C2C2C" w:themeColor="text1"/>
          <w:sz w:val="30"/>
        </w:rPr>
      </w:pPr>
    </w:p>
    <w:p w14:paraId="17C4F982" w14:textId="77777777" w:rsidR="00F0064D" w:rsidRDefault="00F0064D" w:rsidP="00F0064D">
      <w:pPr>
        <w:keepNext/>
        <w:spacing w:before="400" w:after="120"/>
        <w:rPr>
          <w:b/>
          <w:bCs/>
          <w:color w:val="099BDD" w:themeColor="text2"/>
          <w:sz w:val="44"/>
          <w:szCs w:val="36"/>
          <w:highlight w:val="cyan"/>
        </w:rPr>
      </w:pPr>
    </w:p>
    <w:p w14:paraId="1B4569C0" w14:textId="77777777" w:rsidR="00F0064D" w:rsidRDefault="00F0064D" w:rsidP="00F0064D">
      <w:pPr>
        <w:keepNext/>
        <w:spacing w:before="400" w:after="120"/>
        <w:rPr>
          <w:b/>
          <w:bCs/>
          <w:color w:val="099BDD" w:themeColor="text2"/>
          <w:sz w:val="44"/>
          <w:szCs w:val="36"/>
          <w:highlight w:val="cyan"/>
        </w:rPr>
      </w:pPr>
    </w:p>
    <w:p w14:paraId="5E526395" w14:textId="77777777" w:rsidR="005F20CD" w:rsidRDefault="005F20CD" w:rsidP="00F0064D">
      <w:pPr>
        <w:keepNext/>
        <w:spacing w:before="400" w:after="120"/>
        <w:rPr>
          <w:b/>
          <w:bCs/>
          <w:color w:val="2C2C2C" w:themeColor="text1"/>
          <w:sz w:val="44"/>
          <w:szCs w:val="36"/>
        </w:rPr>
      </w:pPr>
    </w:p>
    <w:p w14:paraId="70A45649" w14:textId="77777777" w:rsidR="005F20CD" w:rsidRDefault="005F20CD" w:rsidP="00F0064D">
      <w:pPr>
        <w:keepNext/>
        <w:spacing w:before="400" w:after="120"/>
        <w:rPr>
          <w:b/>
          <w:bCs/>
          <w:color w:val="2C2C2C" w:themeColor="text1"/>
          <w:sz w:val="44"/>
          <w:szCs w:val="36"/>
        </w:rPr>
      </w:pPr>
    </w:p>
    <w:p w14:paraId="6E006C89" w14:textId="77777777" w:rsidR="005F20CD" w:rsidRDefault="005F20CD" w:rsidP="00F0064D">
      <w:pPr>
        <w:keepNext/>
        <w:spacing w:before="400" w:after="120"/>
        <w:rPr>
          <w:b/>
          <w:bCs/>
          <w:color w:val="2C2C2C" w:themeColor="text1"/>
          <w:sz w:val="44"/>
          <w:szCs w:val="36"/>
        </w:rPr>
      </w:pPr>
    </w:p>
    <w:p w14:paraId="31FC7EE5" w14:textId="77777777" w:rsidR="005F20CD" w:rsidRDefault="005F20CD" w:rsidP="00F0064D">
      <w:pPr>
        <w:keepNext/>
        <w:spacing w:before="400" w:after="120"/>
        <w:rPr>
          <w:b/>
          <w:bCs/>
          <w:color w:val="2C2C2C" w:themeColor="text1"/>
          <w:sz w:val="44"/>
          <w:szCs w:val="36"/>
        </w:rPr>
      </w:pPr>
    </w:p>
    <w:p w14:paraId="253F386F" w14:textId="77777777" w:rsidR="005F20CD" w:rsidRDefault="005F20CD" w:rsidP="00F0064D">
      <w:pPr>
        <w:keepNext/>
        <w:spacing w:before="400" w:after="120"/>
        <w:rPr>
          <w:b/>
          <w:bCs/>
          <w:color w:val="2C2C2C" w:themeColor="text1"/>
          <w:sz w:val="44"/>
          <w:szCs w:val="36"/>
        </w:rPr>
      </w:pPr>
    </w:p>
    <w:p w14:paraId="06579603" w14:textId="77777777" w:rsidR="005F20CD" w:rsidRDefault="005F20CD" w:rsidP="00F0064D">
      <w:pPr>
        <w:keepNext/>
        <w:spacing w:before="400" w:after="120"/>
        <w:rPr>
          <w:b/>
          <w:bCs/>
          <w:color w:val="2C2C2C" w:themeColor="text1"/>
          <w:sz w:val="44"/>
          <w:szCs w:val="36"/>
        </w:rPr>
      </w:pPr>
    </w:p>
    <w:sectPr w:rsidR="005F20CD" w:rsidSect="004B037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38DF" w14:textId="77777777" w:rsidR="00871E54" w:rsidRDefault="00871E54" w:rsidP="004B0377">
      <w:pPr>
        <w:spacing w:after="0" w:line="240" w:lineRule="auto"/>
      </w:pPr>
      <w:r>
        <w:separator/>
      </w:r>
    </w:p>
  </w:endnote>
  <w:endnote w:type="continuationSeparator" w:id="0">
    <w:p w14:paraId="42197FC6" w14:textId="77777777" w:rsidR="00871E54" w:rsidRDefault="00871E54" w:rsidP="004B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16B2" w14:textId="77777777" w:rsidR="00871E54" w:rsidRDefault="00871E54" w:rsidP="004B0377">
      <w:pPr>
        <w:spacing w:after="0" w:line="240" w:lineRule="auto"/>
      </w:pPr>
      <w:r>
        <w:separator/>
      </w:r>
    </w:p>
  </w:footnote>
  <w:footnote w:type="continuationSeparator" w:id="0">
    <w:p w14:paraId="0F89AFBF" w14:textId="77777777" w:rsidR="00871E54" w:rsidRDefault="00871E54" w:rsidP="004B0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B7D0B41"/>
    <w:multiLevelType w:val="hybridMultilevel"/>
    <w:tmpl w:val="1400C15A"/>
    <w:lvl w:ilvl="0" w:tplc="E07C7B5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93B2899"/>
    <w:multiLevelType w:val="hybridMultilevel"/>
    <w:tmpl w:val="A27E6D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ACA678C"/>
    <w:multiLevelType w:val="hybridMultilevel"/>
    <w:tmpl w:val="1BC48CC4"/>
    <w:lvl w:ilvl="0" w:tplc="BB4E454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2A82C1C"/>
    <w:multiLevelType w:val="hybridMultilevel"/>
    <w:tmpl w:val="CA0EE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1095191"/>
    <w:multiLevelType w:val="hybridMultilevel"/>
    <w:tmpl w:val="974850B6"/>
    <w:lvl w:ilvl="0" w:tplc="D9203818">
      <w:start w:val="1"/>
      <w:numFmt w:val="decimal"/>
      <w:lvlText w:val="%1)"/>
      <w:lvlJc w:val="left"/>
      <w:pPr>
        <w:ind w:left="36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344AEA"/>
    <w:multiLevelType w:val="multilevel"/>
    <w:tmpl w:val="8982CD4C"/>
    <w:lvl w:ilvl="0">
      <w:start w:val="1"/>
      <w:numFmt w:val="decimal"/>
      <w:lvlText w:val="%1."/>
      <w:lvlJc w:val="left"/>
      <w:pPr>
        <w:ind w:left="688" w:hanging="405"/>
      </w:pPr>
      <w:rPr>
        <w:rFonts w:hint="default"/>
        <w:color w:val="2C2C2C" w:themeColor="text1"/>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AA74FE"/>
    <w:multiLevelType w:val="hybridMultilevel"/>
    <w:tmpl w:val="DDCA3E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82A450E"/>
    <w:multiLevelType w:val="hybridMultilevel"/>
    <w:tmpl w:val="9FD2AE3C"/>
    <w:lvl w:ilvl="0" w:tplc="DDD023C6">
      <w:start w:val="1"/>
      <w:numFmt w:val="decimal"/>
      <w:lvlText w:val="%1."/>
      <w:lvlJc w:val="left"/>
      <w:pPr>
        <w:ind w:left="644" w:hanging="360"/>
      </w:pPr>
      <w:rPr>
        <w:rFonts w:hint="default"/>
        <w:color w:val="2C2C2C"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565424">
    <w:abstractNumId w:val="8"/>
  </w:num>
  <w:num w:numId="2" w16cid:durableId="1652978395">
    <w:abstractNumId w:val="6"/>
  </w:num>
  <w:num w:numId="3" w16cid:durableId="233007458">
    <w:abstractNumId w:val="5"/>
  </w:num>
  <w:num w:numId="4" w16cid:durableId="282732243">
    <w:abstractNumId w:val="4"/>
  </w:num>
  <w:num w:numId="5" w16cid:durableId="1851525114">
    <w:abstractNumId w:val="7"/>
  </w:num>
  <w:num w:numId="6" w16cid:durableId="884369995">
    <w:abstractNumId w:val="3"/>
  </w:num>
  <w:num w:numId="7" w16cid:durableId="992560040">
    <w:abstractNumId w:val="2"/>
  </w:num>
  <w:num w:numId="8" w16cid:durableId="654722358">
    <w:abstractNumId w:val="1"/>
  </w:num>
  <w:num w:numId="9" w16cid:durableId="1720085676">
    <w:abstractNumId w:val="0"/>
  </w:num>
  <w:num w:numId="10" w16cid:durableId="891771752">
    <w:abstractNumId w:val="14"/>
  </w:num>
  <w:num w:numId="11" w16cid:durableId="1471944470">
    <w:abstractNumId w:val="11"/>
  </w:num>
  <w:num w:numId="12" w16cid:durableId="319697391">
    <w:abstractNumId w:val="10"/>
  </w:num>
  <w:num w:numId="13" w16cid:durableId="1241409058">
    <w:abstractNumId w:val="9"/>
  </w:num>
  <w:num w:numId="14" w16cid:durableId="2040281648">
    <w:abstractNumId w:val="13"/>
  </w:num>
  <w:num w:numId="15" w16cid:durableId="1770849865">
    <w:abstractNumId w:val="12"/>
  </w:num>
  <w:num w:numId="16" w16cid:durableId="1118254015">
    <w:abstractNumId w:val="15"/>
  </w:num>
  <w:num w:numId="17" w16cid:durableId="19668143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0AE"/>
    <w:rsid w:val="00034616"/>
    <w:rsid w:val="0006063C"/>
    <w:rsid w:val="00076198"/>
    <w:rsid w:val="000D4096"/>
    <w:rsid w:val="000F0DCD"/>
    <w:rsid w:val="001163F1"/>
    <w:rsid w:val="0015074B"/>
    <w:rsid w:val="001E2ED5"/>
    <w:rsid w:val="002920E3"/>
    <w:rsid w:val="0029639D"/>
    <w:rsid w:val="002E092E"/>
    <w:rsid w:val="00326F90"/>
    <w:rsid w:val="00477F0B"/>
    <w:rsid w:val="00486D44"/>
    <w:rsid w:val="004B0377"/>
    <w:rsid w:val="004D6349"/>
    <w:rsid w:val="0053656D"/>
    <w:rsid w:val="005C543F"/>
    <w:rsid w:val="005E6D61"/>
    <w:rsid w:val="005F20CD"/>
    <w:rsid w:val="006E759E"/>
    <w:rsid w:val="00736E02"/>
    <w:rsid w:val="007654FC"/>
    <w:rsid w:val="00793D2C"/>
    <w:rsid w:val="008168D8"/>
    <w:rsid w:val="00871E54"/>
    <w:rsid w:val="008D6C8A"/>
    <w:rsid w:val="0091523D"/>
    <w:rsid w:val="0093468D"/>
    <w:rsid w:val="00965B83"/>
    <w:rsid w:val="00995CD5"/>
    <w:rsid w:val="00AA1D8D"/>
    <w:rsid w:val="00AB4F4C"/>
    <w:rsid w:val="00B47730"/>
    <w:rsid w:val="00BE478E"/>
    <w:rsid w:val="00CB0664"/>
    <w:rsid w:val="00CF31B6"/>
    <w:rsid w:val="00D148C3"/>
    <w:rsid w:val="00D37EA0"/>
    <w:rsid w:val="00DF5841"/>
    <w:rsid w:val="00EA000F"/>
    <w:rsid w:val="00F0064D"/>
    <w:rsid w:val="00F32AE1"/>
    <w:rsid w:val="00F965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1A925F"/>
  <w14:defaultImageDpi w14:val="300"/>
  <w15:docId w15:val="{8E869472-746F-4484-966F-2C5EBB87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CD5"/>
  </w:style>
  <w:style w:type="paragraph" w:styleId="Heading1">
    <w:name w:val="heading 1"/>
    <w:basedOn w:val="Normal"/>
    <w:next w:val="Normal"/>
    <w:link w:val="Heading1Char"/>
    <w:uiPriority w:val="9"/>
    <w:qFormat/>
    <w:rsid w:val="00995CD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995CD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995CD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995CD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995CD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995CD5"/>
    <w:pPr>
      <w:keepNext/>
      <w:keepLines/>
      <w:spacing w:before="120" w:after="0"/>
      <w:outlineLvl w:val="5"/>
    </w:pPr>
    <w:rPr>
      <w:rFonts w:asciiTheme="majorHAnsi" w:eastAsiaTheme="majorEastAsia" w:hAnsiTheme="majorHAnsi" w:cstheme="majorBidi"/>
      <w:b/>
      <w:bCs/>
      <w:caps/>
      <w:color w:val="4B4B4B" w:themeColor="text1" w:themeTint="D9"/>
      <w:sz w:val="20"/>
      <w:szCs w:val="20"/>
    </w:rPr>
  </w:style>
  <w:style w:type="paragraph" w:styleId="Heading7">
    <w:name w:val="heading 7"/>
    <w:basedOn w:val="Normal"/>
    <w:next w:val="Normal"/>
    <w:link w:val="Heading7Char"/>
    <w:uiPriority w:val="9"/>
    <w:semiHidden/>
    <w:unhideWhenUsed/>
    <w:qFormat/>
    <w:rsid w:val="00995CD5"/>
    <w:pPr>
      <w:keepNext/>
      <w:keepLines/>
      <w:spacing w:before="120" w:after="0"/>
      <w:outlineLvl w:val="6"/>
    </w:pPr>
    <w:rPr>
      <w:rFonts w:asciiTheme="majorHAnsi" w:eastAsiaTheme="majorEastAsia" w:hAnsiTheme="majorHAnsi" w:cstheme="majorBidi"/>
      <w:b/>
      <w:bCs/>
      <w:i/>
      <w:iCs/>
      <w:caps/>
      <w:color w:val="4B4B4B" w:themeColor="text1" w:themeTint="D9"/>
      <w:sz w:val="20"/>
      <w:szCs w:val="20"/>
    </w:rPr>
  </w:style>
  <w:style w:type="paragraph" w:styleId="Heading8">
    <w:name w:val="heading 8"/>
    <w:basedOn w:val="Normal"/>
    <w:next w:val="Normal"/>
    <w:link w:val="Heading8Char"/>
    <w:uiPriority w:val="9"/>
    <w:semiHidden/>
    <w:unhideWhenUsed/>
    <w:qFormat/>
    <w:rsid w:val="00995CD5"/>
    <w:pPr>
      <w:keepNext/>
      <w:keepLines/>
      <w:spacing w:before="120" w:after="0"/>
      <w:outlineLvl w:val="7"/>
    </w:pPr>
    <w:rPr>
      <w:rFonts w:asciiTheme="majorHAnsi" w:eastAsiaTheme="majorEastAsia" w:hAnsiTheme="majorHAnsi" w:cstheme="majorBidi"/>
      <w:b/>
      <w:bCs/>
      <w:caps/>
      <w:color w:val="959595" w:themeColor="text1" w:themeTint="80"/>
      <w:sz w:val="20"/>
      <w:szCs w:val="20"/>
    </w:rPr>
  </w:style>
  <w:style w:type="paragraph" w:styleId="Heading9">
    <w:name w:val="heading 9"/>
    <w:basedOn w:val="Normal"/>
    <w:next w:val="Normal"/>
    <w:link w:val="Heading9Char"/>
    <w:uiPriority w:val="9"/>
    <w:semiHidden/>
    <w:unhideWhenUsed/>
    <w:qFormat/>
    <w:rsid w:val="00995CD5"/>
    <w:pPr>
      <w:keepNext/>
      <w:keepLines/>
      <w:spacing w:before="120" w:after="0"/>
      <w:outlineLvl w:val="8"/>
    </w:pPr>
    <w:rPr>
      <w:rFonts w:asciiTheme="majorHAnsi" w:eastAsiaTheme="majorEastAsia" w:hAnsiTheme="majorHAnsi" w:cstheme="majorBidi"/>
      <w:b/>
      <w:bCs/>
      <w:i/>
      <w:iCs/>
      <w:caps/>
      <w:color w:val="959595"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995CD5"/>
    <w:pPr>
      <w:spacing w:after="0" w:line="240" w:lineRule="auto"/>
    </w:pPr>
  </w:style>
  <w:style w:type="character" w:customStyle="1" w:styleId="Heading1Char">
    <w:name w:val="Heading 1 Char"/>
    <w:basedOn w:val="DefaultParagraphFont"/>
    <w:link w:val="Heading1"/>
    <w:uiPriority w:val="9"/>
    <w:rsid w:val="00995CD5"/>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995CD5"/>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995CD5"/>
    <w:rPr>
      <w:rFonts w:asciiTheme="majorHAnsi" w:eastAsiaTheme="majorEastAsia" w:hAnsiTheme="majorHAnsi" w:cstheme="majorBidi"/>
      <w:smallCaps/>
      <w:sz w:val="28"/>
      <w:szCs w:val="28"/>
    </w:rPr>
  </w:style>
  <w:style w:type="paragraph" w:styleId="Title">
    <w:name w:val="Title"/>
    <w:basedOn w:val="Normal"/>
    <w:next w:val="Normal"/>
    <w:link w:val="TitleChar"/>
    <w:uiPriority w:val="10"/>
    <w:qFormat/>
    <w:rsid w:val="00995CD5"/>
    <w:pPr>
      <w:spacing w:after="0" w:line="240" w:lineRule="auto"/>
      <w:contextualSpacing/>
    </w:pPr>
    <w:rPr>
      <w:rFonts w:asciiTheme="majorHAnsi" w:eastAsiaTheme="majorEastAsia" w:hAnsiTheme="majorHAnsi" w:cstheme="majorBidi"/>
      <w:caps/>
      <w:color w:val="606060" w:themeColor="text1" w:themeTint="BF"/>
      <w:spacing w:val="-10"/>
      <w:sz w:val="72"/>
      <w:szCs w:val="72"/>
    </w:rPr>
  </w:style>
  <w:style w:type="character" w:customStyle="1" w:styleId="TitleChar">
    <w:name w:val="Title Char"/>
    <w:basedOn w:val="DefaultParagraphFont"/>
    <w:link w:val="Title"/>
    <w:uiPriority w:val="10"/>
    <w:rsid w:val="00995CD5"/>
    <w:rPr>
      <w:rFonts w:asciiTheme="majorHAnsi" w:eastAsiaTheme="majorEastAsia" w:hAnsiTheme="majorHAnsi" w:cstheme="majorBidi"/>
      <w:caps/>
      <w:color w:val="606060" w:themeColor="text1" w:themeTint="BF"/>
      <w:spacing w:val="-10"/>
      <w:sz w:val="72"/>
      <w:szCs w:val="72"/>
    </w:rPr>
  </w:style>
  <w:style w:type="paragraph" w:styleId="Subtitle">
    <w:name w:val="Subtitle"/>
    <w:basedOn w:val="Normal"/>
    <w:next w:val="Normal"/>
    <w:link w:val="SubtitleChar"/>
    <w:uiPriority w:val="11"/>
    <w:qFormat/>
    <w:rsid w:val="00995CD5"/>
    <w:pPr>
      <w:numPr>
        <w:ilvl w:val="1"/>
      </w:numPr>
    </w:pPr>
    <w:rPr>
      <w:rFonts w:asciiTheme="majorHAnsi" w:eastAsiaTheme="majorEastAsia" w:hAnsiTheme="majorHAnsi" w:cstheme="majorBidi"/>
      <w:smallCaps/>
      <w:color w:val="757575" w:themeColor="text1" w:themeTint="A6"/>
      <w:sz w:val="28"/>
      <w:szCs w:val="28"/>
    </w:rPr>
  </w:style>
  <w:style w:type="character" w:customStyle="1" w:styleId="SubtitleChar">
    <w:name w:val="Subtitle Char"/>
    <w:basedOn w:val="DefaultParagraphFont"/>
    <w:link w:val="Subtitle"/>
    <w:uiPriority w:val="11"/>
    <w:rsid w:val="00995CD5"/>
    <w:rPr>
      <w:rFonts w:asciiTheme="majorHAnsi" w:eastAsiaTheme="majorEastAsia" w:hAnsiTheme="majorHAnsi" w:cstheme="majorBidi"/>
      <w:smallCaps/>
      <w:color w:val="757575" w:themeColor="text1" w:themeTint="A6"/>
      <w:sz w:val="28"/>
      <w:szCs w:val="28"/>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995CD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995CD5"/>
    <w:rPr>
      <w:rFonts w:asciiTheme="majorHAnsi" w:eastAsiaTheme="majorEastAsia" w:hAnsiTheme="majorHAnsi" w:cstheme="majorBidi"/>
      <w:sz w:val="25"/>
      <w:szCs w:val="25"/>
    </w:rPr>
  </w:style>
  <w:style w:type="character" w:customStyle="1" w:styleId="Heading4Char">
    <w:name w:val="Heading 4 Char"/>
    <w:basedOn w:val="DefaultParagraphFont"/>
    <w:link w:val="Heading4"/>
    <w:uiPriority w:val="9"/>
    <w:semiHidden/>
    <w:rsid w:val="00995CD5"/>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995CD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995CD5"/>
    <w:rPr>
      <w:rFonts w:asciiTheme="majorHAnsi" w:eastAsiaTheme="majorEastAsia" w:hAnsiTheme="majorHAnsi" w:cstheme="majorBidi"/>
      <w:b/>
      <w:bCs/>
      <w:caps/>
      <w:color w:val="4B4B4B" w:themeColor="text1" w:themeTint="D9"/>
      <w:sz w:val="20"/>
      <w:szCs w:val="20"/>
    </w:rPr>
  </w:style>
  <w:style w:type="character" w:customStyle="1" w:styleId="Heading7Char">
    <w:name w:val="Heading 7 Char"/>
    <w:basedOn w:val="DefaultParagraphFont"/>
    <w:link w:val="Heading7"/>
    <w:uiPriority w:val="9"/>
    <w:semiHidden/>
    <w:rsid w:val="00995CD5"/>
    <w:rPr>
      <w:rFonts w:asciiTheme="majorHAnsi" w:eastAsiaTheme="majorEastAsia" w:hAnsiTheme="majorHAnsi" w:cstheme="majorBidi"/>
      <w:b/>
      <w:bCs/>
      <w:i/>
      <w:iCs/>
      <w:caps/>
      <w:color w:val="4B4B4B" w:themeColor="text1" w:themeTint="D9"/>
      <w:sz w:val="20"/>
      <w:szCs w:val="20"/>
    </w:rPr>
  </w:style>
  <w:style w:type="character" w:customStyle="1" w:styleId="Heading8Char">
    <w:name w:val="Heading 8 Char"/>
    <w:basedOn w:val="DefaultParagraphFont"/>
    <w:link w:val="Heading8"/>
    <w:uiPriority w:val="9"/>
    <w:semiHidden/>
    <w:rsid w:val="00995CD5"/>
    <w:rPr>
      <w:rFonts w:asciiTheme="majorHAnsi" w:eastAsiaTheme="majorEastAsia" w:hAnsiTheme="majorHAnsi" w:cstheme="majorBidi"/>
      <w:b/>
      <w:bCs/>
      <w:caps/>
      <w:color w:val="959595" w:themeColor="text1" w:themeTint="80"/>
      <w:sz w:val="20"/>
      <w:szCs w:val="20"/>
    </w:rPr>
  </w:style>
  <w:style w:type="character" w:customStyle="1" w:styleId="Heading9Char">
    <w:name w:val="Heading 9 Char"/>
    <w:basedOn w:val="DefaultParagraphFont"/>
    <w:link w:val="Heading9"/>
    <w:uiPriority w:val="9"/>
    <w:semiHidden/>
    <w:rsid w:val="00995CD5"/>
    <w:rPr>
      <w:rFonts w:asciiTheme="majorHAnsi" w:eastAsiaTheme="majorEastAsia" w:hAnsiTheme="majorHAnsi" w:cstheme="majorBidi"/>
      <w:b/>
      <w:bCs/>
      <w:i/>
      <w:iCs/>
      <w:caps/>
      <w:color w:val="959595" w:themeColor="text1" w:themeTint="80"/>
      <w:sz w:val="20"/>
      <w:szCs w:val="20"/>
    </w:rPr>
  </w:style>
  <w:style w:type="paragraph" w:styleId="Caption">
    <w:name w:val="caption"/>
    <w:basedOn w:val="Normal"/>
    <w:next w:val="Normal"/>
    <w:uiPriority w:val="35"/>
    <w:semiHidden/>
    <w:unhideWhenUsed/>
    <w:qFormat/>
    <w:rsid w:val="00995CD5"/>
    <w:pPr>
      <w:spacing w:line="240" w:lineRule="auto"/>
    </w:pPr>
    <w:rPr>
      <w:b/>
      <w:bCs/>
      <w:smallCaps/>
      <w:color w:val="757575" w:themeColor="text1" w:themeTint="A6"/>
    </w:rPr>
  </w:style>
  <w:style w:type="character" w:styleId="Strong">
    <w:name w:val="Strong"/>
    <w:basedOn w:val="DefaultParagraphFont"/>
    <w:uiPriority w:val="22"/>
    <w:qFormat/>
    <w:rsid w:val="00995CD5"/>
    <w:rPr>
      <w:b/>
      <w:bCs/>
    </w:rPr>
  </w:style>
  <w:style w:type="character" w:styleId="Emphasis">
    <w:name w:val="Emphasis"/>
    <w:basedOn w:val="DefaultParagraphFont"/>
    <w:uiPriority w:val="20"/>
    <w:qFormat/>
    <w:rsid w:val="00995CD5"/>
    <w:rPr>
      <w:i/>
      <w:iCs/>
    </w:rPr>
  </w:style>
  <w:style w:type="paragraph" w:styleId="IntenseQuote">
    <w:name w:val="Intense Quote"/>
    <w:basedOn w:val="Normal"/>
    <w:next w:val="Normal"/>
    <w:link w:val="IntenseQuoteChar"/>
    <w:uiPriority w:val="30"/>
    <w:qFormat/>
    <w:rsid w:val="00995CD5"/>
    <w:pPr>
      <w:spacing w:before="280" w:after="280" w:line="240" w:lineRule="auto"/>
      <w:ind w:left="1080" w:right="1080"/>
      <w:jc w:val="center"/>
    </w:pPr>
    <w:rPr>
      <w:color w:val="606060" w:themeColor="text1" w:themeTint="BF"/>
      <w:sz w:val="32"/>
      <w:szCs w:val="32"/>
    </w:rPr>
  </w:style>
  <w:style w:type="character" w:customStyle="1" w:styleId="IntenseQuoteChar">
    <w:name w:val="Intense Quote Char"/>
    <w:basedOn w:val="DefaultParagraphFont"/>
    <w:link w:val="IntenseQuote"/>
    <w:uiPriority w:val="30"/>
    <w:rsid w:val="00995CD5"/>
    <w:rPr>
      <w:color w:val="606060" w:themeColor="text1" w:themeTint="BF"/>
      <w:sz w:val="32"/>
      <w:szCs w:val="32"/>
    </w:rPr>
  </w:style>
  <w:style w:type="character" w:styleId="SubtleEmphasis">
    <w:name w:val="Subtle Emphasis"/>
    <w:basedOn w:val="DefaultParagraphFont"/>
    <w:uiPriority w:val="19"/>
    <w:qFormat/>
    <w:rsid w:val="00995CD5"/>
    <w:rPr>
      <w:i/>
      <w:iCs/>
      <w:color w:val="757575" w:themeColor="text1" w:themeTint="A6"/>
    </w:rPr>
  </w:style>
  <w:style w:type="character" w:styleId="IntenseEmphasis">
    <w:name w:val="Intense Emphasis"/>
    <w:basedOn w:val="DefaultParagraphFont"/>
    <w:uiPriority w:val="21"/>
    <w:qFormat/>
    <w:rsid w:val="00995CD5"/>
    <w:rPr>
      <w:b/>
      <w:bCs/>
      <w:i/>
      <w:iCs/>
    </w:rPr>
  </w:style>
  <w:style w:type="character" w:styleId="SubtleReference">
    <w:name w:val="Subtle Reference"/>
    <w:basedOn w:val="DefaultParagraphFont"/>
    <w:uiPriority w:val="31"/>
    <w:qFormat/>
    <w:rsid w:val="00995CD5"/>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995CD5"/>
    <w:rPr>
      <w:b/>
      <w:bCs/>
      <w:caps w:val="0"/>
      <w:smallCaps/>
      <w:color w:val="auto"/>
      <w:spacing w:val="3"/>
      <w:u w:val="single"/>
    </w:rPr>
  </w:style>
  <w:style w:type="character" w:styleId="BookTitle">
    <w:name w:val="Book Title"/>
    <w:basedOn w:val="DefaultParagraphFont"/>
    <w:uiPriority w:val="33"/>
    <w:qFormat/>
    <w:rsid w:val="00995CD5"/>
    <w:rPr>
      <w:b/>
      <w:bCs/>
      <w:smallCaps/>
      <w:spacing w:val="7"/>
    </w:rPr>
  </w:style>
  <w:style w:type="paragraph" w:styleId="TOCHeading">
    <w:name w:val="TOC Heading"/>
    <w:basedOn w:val="Heading1"/>
    <w:next w:val="Normal"/>
    <w:uiPriority w:val="39"/>
    <w:semiHidden/>
    <w:unhideWhenUsed/>
    <w:qFormat/>
    <w:rsid w:val="00995CD5"/>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202020" w:themeColor="text1" w:themeShade="BF"/>
    </w:rPr>
    <w:tblPr>
      <w:tblStyleRowBandSize w:val="1"/>
      <w:tblStyleColBandSize w:val="1"/>
      <w:tblBorders>
        <w:top w:val="single" w:sz="8" w:space="0" w:color="2C2C2C" w:themeColor="text1"/>
        <w:bottom w:val="single" w:sz="8" w:space="0" w:color="2C2C2C" w:themeColor="text1"/>
      </w:tblBorders>
    </w:tblPr>
    <w:tblStylePr w:type="firstRow">
      <w:pPr>
        <w:spacing w:before="0" w:after="0" w:line="240" w:lineRule="auto"/>
      </w:pPr>
      <w:rPr>
        <w:b/>
        <w:bCs/>
      </w:rPr>
      <w:tblPr/>
      <w:tcPr>
        <w:tcBorders>
          <w:top w:val="single" w:sz="8" w:space="0" w:color="2C2C2C" w:themeColor="text1"/>
          <w:left w:val="nil"/>
          <w:bottom w:val="single" w:sz="8" w:space="0" w:color="2C2C2C" w:themeColor="text1"/>
          <w:right w:val="nil"/>
          <w:insideH w:val="nil"/>
          <w:insideV w:val="nil"/>
        </w:tcBorders>
      </w:tcPr>
    </w:tblStylePr>
    <w:tblStylePr w:type="lastRow">
      <w:pPr>
        <w:spacing w:before="0" w:after="0" w:line="240" w:lineRule="auto"/>
      </w:pPr>
      <w:rPr>
        <w:b/>
        <w:bCs/>
      </w:rPr>
      <w:tblPr/>
      <w:tcPr>
        <w:tcBorders>
          <w:top w:val="single" w:sz="8" w:space="0" w:color="2C2C2C" w:themeColor="text1"/>
          <w:left w:val="nil"/>
          <w:bottom w:val="single" w:sz="8" w:space="0" w:color="2C2C2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ACA" w:themeFill="text1" w:themeFillTint="3F"/>
      </w:tcPr>
    </w:tblStylePr>
    <w:tblStylePr w:type="band1Horz">
      <w:tblPr/>
      <w:tcPr>
        <w:tcBorders>
          <w:left w:val="nil"/>
          <w:right w:val="nil"/>
          <w:insideH w:val="nil"/>
          <w:insideV w:val="nil"/>
        </w:tcBorders>
        <w:shd w:val="clear" w:color="auto" w:fill="CACACA" w:themeFill="text1" w:themeFillTint="3F"/>
      </w:tcPr>
    </w:tblStylePr>
  </w:style>
  <w:style w:type="table" w:styleId="LightShading-Accent1">
    <w:name w:val="Light Shading Accent 1"/>
    <w:basedOn w:val="TableNormal"/>
    <w:uiPriority w:val="60"/>
    <w:rsid w:val="00FC693F"/>
    <w:pPr>
      <w:spacing w:after="0" w:line="240" w:lineRule="auto"/>
    </w:pPr>
    <w:rPr>
      <w:color w:val="BF8F00" w:themeColor="accent1" w:themeShade="BF"/>
    </w:rPr>
    <w:tblPr>
      <w:tblStyleRowBandSize w:val="1"/>
      <w:tblStyleColBandSize w:val="1"/>
      <w:tblBorders>
        <w:top w:val="single" w:sz="8" w:space="0" w:color="FFC000" w:themeColor="accent1"/>
        <w:bottom w:val="single" w:sz="8" w:space="0" w:color="FFC000" w:themeColor="accent1"/>
      </w:tblBorders>
    </w:tblPr>
    <w:tblStylePr w:type="firstRow">
      <w:pPr>
        <w:spacing w:before="0" w:after="0" w:line="240" w:lineRule="auto"/>
      </w:pPr>
      <w:rPr>
        <w:b/>
        <w:bCs/>
      </w:rPr>
      <w:tblPr/>
      <w:tcPr>
        <w:tcBorders>
          <w:top w:val="single" w:sz="8" w:space="0" w:color="FFC000" w:themeColor="accent1"/>
          <w:left w:val="nil"/>
          <w:bottom w:val="single" w:sz="8" w:space="0" w:color="FFC000" w:themeColor="accent1"/>
          <w:right w:val="nil"/>
          <w:insideH w:val="nil"/>
          <w:insideV w:val="nil"/>
        </w:tcBorders>
      </w:tcPr>
    </w:tblStylePr>
    <w:tblStylePr w:type="lastRow">
      <w:pPr>
        <w:spacing w:before="0" w:after="0" w:line="240" w:lineRule="auto"/>
      </w:pPr>
      <w:rPr>
        <w:b/>
        <w:bCs/>
      </w:rPr>
      <w:tblPr/>
      <w:tcPr>
        <w:tcBorders>
          <w:top w:val="single" w:sz="8" w:space="0" w:color="FFC000" w:themeColor="accent1"/>
          <w:left w:val="nil"/>
          <w:bottom w:val="single" w:sz="8" w:space="0" w:color="FFC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1" w:themeFillTint="3F"/>
      </w:tcPr>
    </w:tblStylePr>
    <w:tblStylePr w:type="band1Horz">
      <w:tblPr/>
      <w:tcPr>
        <w:tcBorders>
          <w:left w:val="nil"/>
          <w:right w:val="nil"/>
          <w:insideH w:val="nil"/>
          <w:insideV w:val="nil"/>
        </w:tcBorders>
        <w:shd w:val="clear" w:color="auto" w:fill="FFEFC0" w:themeFill="accent1" w:themeFillTint="3F"/>
      </w:tcPr>
    </w:tblStylePr>
  </w:style>
  <w:style w:type="table" w:styleId="LightShading-Accent2">
    <w:name w:val="Light Shading Accent 2"/>
    <w:basedOn w:val="TableNormal"/>
    <w:uiPriority w:val="60"/>
    <w:rsid w:val="00FC693F"/>
    <w:pPr>
      <w:spacing w:after="0" w:line="240" w:lineRule="auto"/>
    </w:pPr>
    <w:rPr>
      <w:color w:val="7B9B1E" w:themeColor="accent2" w:themeShade="BF"/>
    </w:rPr>
    <w:tblPr>
      <w:tblStyleRowBandSize w:val="1"/>
      <w:tblStyleColBandSize w:val="1"/>
      <w:tblBorders>
        <w:top w:val="single" w:sz="8" w:space="0" w:color="A5D028" w:themeColor="accent2"/>
        <w:bottom w:val="single" w:sz="8" w:space="0" w:color="A5D028" w:themeColor="accent2"/>
      </w:tblBorders>
    </w:tblPr>
    <w:tblStylePr w:type="firstRow">
      <w:pPr>
        <w:spacing w:before="0" w:after="0" w:line="240" w:lineRule="auto"/>
      </w:pPr>
      <w:rPr>
        <w:b/>
        <w:bCs/>
      </w:rPr>
      <w:tblPr/>
      <w:tcPr>
        <w:tcBorders>
          <w:top w:val="single" w:sz="8" w:space="0" w:color="A5D028" w:themeColor="accent2"/>
          <w:left w:val="nil"/>
          <w:bottom w:val="single" w:sz="8" w:space="0" w:color="A5D028" w:themeColor="accent2"/>
          <w:right w:val="nil"/>
          <w:insideH w:val="nil"/>
          <w:insideV w:val="nil"/>
        </w:tcBorders>
      </w:tcPr>
    </w:tblStylePr>
    <w:tblStylePr w:type="lastRow">
      <w:pPr>
        <w:spacing w:before="0" w:after="0" w:line="240" w:lineRule="auto"/>
      </w:pPr>
      <w:rPr>
        <w:b/>
        <w:bCs/>
      </w:rPr>
      <w:tblPr/>
      <w:tcPr>
        <w:tcBorders>
          <w:top w:val="single" w:sz="8" w:space="0" w:color="A5D028" w:themeColor="accent2"/>
          <w:left w:val="nil"/>
          <w:bottom w:val="single" w:sz="8" w:space="0" w:color="A5D02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4C8" w:themeFill="accent2" w:themeFillTint="3F"/>
      </w:tcPr>
    </w:tblStylePr>
    <w:tblStylePr w:type="band1Horz">
      <w:tblPr/>
      <w:tcPr>
        <w:tcBorders>
          <w:left w:val="nil"/>
          <w:right w:val="nil"/>
          <w:insideH w:val="nil"/>
          <w:insideV w:val="nil"/>
        </w:tcBorders>
        <w:shd w:val="clear" w:color="auto" w:fill="E9F4C8" w:themeFill="accent2" w:themeFillTint="3F"/>
      </w:tcPr>
    </w:tblStylePr>
  </w:style>
  <w:style w:type="table" w:styleId="LightShading-Accent3">
    <w:name w:val="Light Shading Accent 3"/>
    <w:basedOn w:val="TableNormal"/>
    <w:uiPriority w:val="60"/>
    <w:rsid w:val="00FC693F"/>
    <w:pPr>
      <w:spacing w:after="0" w:line="240" w:lineRule="auto"/>
    </w:pPr>
    <w:rPr>
      <w:color w:val="069859" w:themeColor="accent3" w:themeShade="BF"/>
    </w:rPr>
    <w:tblPr>
      <w:tblStyleRowBandSize w:val="1"/>
      <w:tblStyleColBandSize w:val="1"/>
      <w:tblBorders>
        <w:top w:val="single" w:sz="8" w:space="0" w:color="08CC78" w:themeColor="accent3"/>
        <w:bottom w:val="single" w:sz="8" w:space="0" w:color="08CC78" w:themeColor="accent3"/>
      </w:tblBorders>
    </w:tblPr>
    <w:tblStylePr w:type="firstRow">
      <w:pPr>
        <w:spacing w:before="0" w:after="0" w:line="240" w:lineRule="auto"/>
      </w:pPr>
      <w:rPr>
        <w:b/>
        <w:bCs/>
      </w:rPr>
      <w:tblPr/>
      <w:tcPr>
        <w:tcBorders>
          <w:top w:val="single" w:sz="8" w:space="0" w:color="08CC78" w:themeColor="accent3"/>
          <w:left w:val="nil"/>
          <w:bottom w:val="single" w:sz="8" w:space="0" w:color="08CC78" w:themeColor="accent3"/>
          <w:right w:val="nil"/>
          <w:insideH w:val="nil"/>
          <w:insideV w:val="nil"/>
        </w:tcBorders>
      </w:tcPr>
    </w:tblStylePr>
    <w:tblStylePr w:type="lastRow">
      <w:pPr>
        <w:spacing w:before="0" w:after="0" w:line="240" w:lineRule="auto"/>
      </w:pPr>
      <w:rPr>
        <w:b/>
        <w:bCs/>
      </w:rPr>
      <w:tblPr/>
      <w:tcPr>
        <w:tcBorders>
          <w:top w:val="single" w:sz="8" w:space="0" w:color="08CC78" w:themeColor="accent3"/>
          <w:left w:val="nil"/>
          <w:bottom w:val="single" w:sz="8" w:space="0" w:color="08CC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FCDE" w:themeFill="accent3" w:themeFillTint="3F"/>
      </w:tcPr>
    </w:tblStylePr>
    <w:tblStylePr w:type="band1Horz">
      <w:tblPr/>
      <w:tcPr>
        <w:tcBorders>
          <w:left w:val="nil"/>
          <w:right w:val="nil"/>
          <w:insideH w:val="nil"/>
          <w:insideV w:val="nil"/>
        </w:tcBorders>
        <w:shd w:val="clear" w:color="auto" w:fill="B8FCDE" w:themeFill="accent3" w:themeFillTint="3F"/>
      </w:tcPr>
    </w:tblStylePr>
  </w:style>
  <w:style w:type="table" w:styleId="LightShading-Accent4">
    <w:name w:val="Light Shading Accent 4"/>
    <w:basedOn w:val="TableNormal"/>
    <w:uiPriority w:val="60"/>
    <w:rsid w:val="00FC693F"/>
    <w:pPr>
      <w:spacing w:after="0" w:line="240" w:lineRule="auto"/>
    </w:pPr>
    <w:rPr>
      <w:color w:val="D60E72" w:themeColor="accent4" w:themeShade="BF"/>
    </w:rPr>
    <w:tblPr>
      <w:tblStyleRowBandSize w:val="1"/>
      <w:tblStyleColBandSize w:val="1"/>
      <w:tblBorders>
        <w:top w:val="single" w:sz="8" w:space="0" w:color="F24099" w:themeColor="accent4"/>
        <w:bottom w:val="single" w:sz="8" w:space="0" w:color="F24099" w:themeColor="accent4"/>
      </w:tblBorders>
    </w:tblPr>
    <w:tblStylePr w:type="firstRow">
      <w:pPr>
        <w:spacing w:before="0" w:after="0" w:line="240" w:lineRule="auto"/>
      </w:pPr>
      <w:rPr>
        <w:b/>
        <w:bCs/>
      </w:rPr>
      <w:tblPr/>
      <w:tcPr>
        <w:tcBorders>
          <w:top w:val="single" w:sz="8" w:space="0" w:color="F24099" w:themeColor="accent4"/>
          <w:left w:val="nil"/>
          <w:bottom w:val="single" w:sz="8" w:space="0" w:color="F24099" w:themeColor="accent4"/>
          <w:right w:val="nil"/>
          <w:insideH w:val="nil"/>
          <w:insideV w:val="nil"/>
        </w:tcBorders>
      </w:tcPr>
    </w:tblStylePr>
    <w:tblStylePr w:type="lastRow">
      <w:pPr>
        <w:spacing w:before="0" w:after="0" w:line="240" w:lineRule="auto"/>
      </w:pPr>
      <w:rPr>
        <w:b/>
        <w:bCs/>
      </w:rPr>
      <w:tblPr/>
      <w:tcPr>
        <w:tcBorders>
          <w:top w:val="single" w:sz="8" w:space="0" w:color="F24099" w:themeColor="accent4"/>
          <w:left w:val="nil"/>
          <w:bottom w:val="single" w:sz="8" w:space="0" w:color="F2409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CFE5" w:themeFill="accent4" w:themeFillTint="3F"/>
      </w:tcPr>
    </w:tblStylePr>
    <w:tblStylePr w:type="band1Horz">
      <w:tblPr/>
      <w:tcPr>
        <w:tcBorders>
          <w:left w:val="nil"/>
          <w:right w:val="nil"/>
          <w:insideH w:val="nil"/>
          <w:insideV w:val="nil"/>
        </w:tcBorders>
        <w:shd w:val="clear" w:color="auto" w:fill="FBCFE5" w:themeFill="accent4" w:themeFillTint="3F"/>
      </w:tcPr>
    </w:tblStylePr>
  </w:style>
  <w:style w:type="table" w:styleId="LightShading-Accent5">
    <w:name w:val="Light Shading Accent 5"/>
    <w:basedOn w:val="TableNormal"/>
    <w:uiPriority w:val="60"/>
    <w:rsid w:val="00FC693F"/>
    <w:pPr>
      <w:spacing w:after="0" w:line="240" w:lineRule="auto"/>
    </w:pPr>
    <w:rPr>
      <w:color w:val="616165" w:themeColor="accent5" w:themeShade="BF"/>
    </w:rPr>
    <w:tblPr>
      <w:tblStyleRowBandSize w:val="1"/>
      <w:tblStyleColBandSize w:val="1"/>
      <w:tblBorders>
        <w:top w:val="single" w:sz="8" w:space="0" w:color="828288" w:themeColor="accent5"/>
        <w:bottom w:val="single" w:sz="8" w:space="0" w:color="828288" w:themeColor="accent5"/>
      </w:tblBorders>
    </w:tblPr>
    <w:tblStylePr w:type="firstRow">
      <w:pPr>
        <w:spacing w:before="0" w:after="0" w:line="240" w:lineRule="auto"/>
      </w:pPr>
      <w:rPr>
        <w:b/>
        <w:bCs/>
      </w:rPr>
      <w:tblPr/>
      <w:tcPr>
        <w:tcBorders>
          <w:top w:val="single" w:sz="8" w:space="0" w:color="828288" w:themeColor="accent5"/>
          <w:left w:val="nil"/>
          <w:bottom w:val="single" w:sz="8" w:space="0" w:color="828288" w:themeColor="accent5"/>
          <w:right w:val="nil"/>
          <w:insideH w:val="nil"/>
          <w:insideV w:val="nil"/>
        </w:tcBorders>
      </w:tcPr>
    </w:tblStylePr>
    <w:tblStylePr w:type="lastRow">
      <w:pPr>
        <w:spacing w:before="0" w:after="0" w:line="240" w:lineRule="auto"/>
      </w:pPr>
      <w:rPr>
        <w:b/>
        <w:bCs/>
      </w:rPr>
      <w:tblPr/>
      <w:tcPr>
        <w:tcBorders>
          <w:top w:val="single" w:sz="8" w:space="0" w:color="828288" w:themeColor="accent5"/>
          <w:left w:val="nil"/>
          <w:bottom w:val="single" w:sz="8" w:space="0" w:color="82828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1" w:themeFill="accent5" w:themeFillTint="3F"/>
      </w:tcPr>
    </w:tblStylePr>
    <w:tblStylePr w:type="band1Horz">
      <w:tblPr/>
      <w:tcPr>
        <w:tcBorders>
          <w:left w:val="nil"/>
          <w:right w:val="nil"/>
          <w:insideH w:val="nil"/>
          <w:insideV w:val="nil"/>
        </w:tcBorders>
        <w:shd w:val="clear" w:color="auto" w:fill="E0E0E1" w:themeFill="accent5" w:themeFillTint="3F"/>
      </w:tcPr>
    </w:tblStylePr>
  </w:style>
  <w:style w:type="table" w:styleId="LightShading-Accent6">
    <w:name w:val="Light Shading Accent 6"/>
    <w:basedOn w:val="TableNormal"/>
    <w:uiPriority w:val="60"/>
    <w:rsid w:val="00FC693F"/>
    <w:pPr>
      <w:spacing w:after="0" w:line="240" w:lineRule="auto"/>
    </w:pPr>
    <w:rPr>
      <w:color w:val="C04908" w:themeColor="accent6" w:themeShade="BF"/>
    </w:rPr>
    <w:tblPr>
      <w:tblStyleRowBandSize w:val="1"/>
      <w:tblStyleColBandSize w:val="1"/>
      <w:tblBorders>
        <w:top w:val="single" w:sz="8" w:space="0" w:color="F56617" w:themeColor="accent6"/>
        <w:bottom w:val="single" w:sz="8" w:space="0" w:color="F56617" w:themeColor="accent6"/>
      </w:tblBorders>
    </w:tblPr>
    <w:tblStylePr w:type="firstRow">
      <w:pPr>
        <w:spacing w:before="0" w:after="0" w:line="240" w:lineRule="auto"/>
      </w:pPr>
      <w:rPr>
        <w:b/>
        <w:bCs/>
      </w:rPr>
      <w:tblPr/>
      <w:tcPr>
        <w:tcBorders>
          <w:top w:val="single" w:sz="8" w:space="0" w:color="F56617" w:themeColor="accent6"/>
          <w:left w:val="nil"/>
          <w:bottom w:val="single" w:sz="8" w:space="0" w:color="F56617" w:themeColor="accent6"/>
          <w:right w:val="nil"/>
          <w:insideH w:val="nil"/>
          <w:insideV w:val="nil"/>
        </w:tcBorders>
      </w:tcPr>
    </w:tblStylePr>
    <w:tblStylePr w:type="lastRow">
      <w:pPr>
        <w:spacing w:before="0" w:after="0" w:line="240" w:lineRule="auto"/>
      </w:pPr>
      <w:rPr>
        <w:b/>
        <w:bCs/>
      </w:rPr>
      <w:tblPr/>
      <w:tcPr>
        <w:tcBorders>
          <w:top w:val="single" w:sz="8" w:space="0" w:color="F56617" w:themeColor="accent6"/>
          <w:left w:val="nil"/>
          <w:bottom w:val="single" w:sz="8" w:space="0" w:color="F5661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8C5" w:themeFill="accent6" w:themeFillTint="3F"/>
      </w:tcPr>
    </w:tblStylePr>
    <w:tblStylePr w:type="band1Horz">
      <w:tblPr/>
      <w:tcPr>
        <w:tcBorders>
          <w:left w:val="nil"/>
          <w:right w:val="nil"/>
          <w:insideH w:val="nil"/>
          <w:insideV w:val="nil"/>
        </w:tcBorders>
        <w:shd w:val="clear" w:color="auto" w:fill="FCD8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2C2C2C" w:themeColor="text1"/>
        <w:left w:val="single" w:sz="8" w:space="0" w:color="2C2C2C" w:themeColor="text1"/>
        <w:bottom w:val="single" w:sz="8" w:space="0" w:color="2C2C2C" w:themeColor="text1"/>
        <w:right w:val="single" w:sz="8" w:space="0" w:color="2C2C2C" w:themeColor="text1"/>
      </w:tblBorders>
    </w:tblPr>
    <w:tblStylePr w:type="firstRow">
      <w:pPr>
        <w:spacing w:before="0" w:after="0" w:line="240" w:lineRule="auto"/>
      </w:pPr>
      <w:rPr>
        <w:b/>
        <w:bCs/>
        <w:color w:val="FFFFFF" w:themeColor="background1"/>
      </w:rPr>
      <w:tblPr/>
      <w:tcPr>
        <w:shd w:val="clear" w:color="auto" w:fill="2C2C2C" w:themeFill="text1"/>
      </w:tcPr>
    </w:tblStylePr>
    <w:tblStylePr w:type="lastRow">
      <w:pPr>
        <w:spacing w:before="0" w:after="0" w:line="240" w:lineRule="auto"/>
      </w:pPr>
      <w:rPr>
        <w:b/>
        <w:bCs/>
      </w:rPr>
      <w:tblPr/>
      <w:tcPr>
        <w:tcBorders>
          <w:top w:val="double" w:sz="6" w:space="0" w:color="2C2C2C" w:themeColor="text1"/>
          <w:left w:val="single" w:sz="8" w:space="0" w:color="2C2C2C" w:themeColor="text1"/>
          <w:bottom w:val="single" w:sz="8" w:space="0" w:color="2C2C2C" w:themeColor="text1"/>
          <w:right w:val="single" w:sz="8" w:space="0" w:color="2C2C2C" w:themeColor="text1"/>
        </w:tcBorders>
      </w:tcPr>
    </w:tblStylePr>
    <w:tblStylePr w:type="firstCol">
      <w:rPr>
        <w:b/>
        <w:bCs/>
      </w:rPr>
    </w:tblStylePr>
    <w:tblStylePr w:type="lastCol">
      <w:rPr>
        <w:b/>
        <w:bCs/>
      </w:rPr>
    </w:tblStylePr>
    <w:tblStylePr w:type="band1Vert">
      <w:tblPr/>
      <w:tcPr>
        <w:tcBorders>
          <w:top w:val="single" w:sz="8" w:space="0" w:color="2C2C2C" w:themeColor="text1"/>
          <w:left w:val="single" w:sz="8" w:space="0" w:color="2C2C2C" w:themeColor="text1"/>
          <w:bottom w:val="single" w:sz="8" w:space="0" w:color="2C2C2C" w:themeColor="text1"/>
          <w:right w:val="single" w:sz="8" w:space="0" w:color="2C2C2C" w:themeColor="text1"/>
        </w:tcBorders>
      </w:tcPr>
    </w:tblStylePr>
    <w:tblStylePr w:type="band1Horz">
      <w:tblPr/>
      <w:tcPr>
        <w:tcBorders>
          <w:top w:val="single" w:sz="8" w:space="0" w:color="2C2C2C" w:themeColor="text1"/>
          <w:left w:val="single" w:sz="8" w:space="0" w:color="2C2C2C" w:themeColor="text1"/>
          <w:bottom w:val="single" w:sz="8" w:space="0" w:color="2C2C2C" w:themeColor="text1"/>
          <w:right w:val="single" w:sz="8" w:space="0" w:color="2C2C2C"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FFC000" w:themeColor="accent1"/>
        <w:left w:val="single" w:sz="8" w:space="0" w:color="FFC000" w:themeColor="accent1"/>
        <w:bottom w:val="single" w:sz="8" w:space="0" w:color="FFC000" w:themeColor="accent1"/>
        <w:right w:val="single" w:sz="8" w:space="0" w:color="FFC000" w:themeColor="accent1"/>
      </w:tblBorders>
    </w:tblPr>
    <w:tblStylePr w:type="firstRow">
      <w:pPr>
        <w:spacing w:before="0" w:after="0" w:line="240" w:lineRule="auto"/>
      </w:pPr>
      <w:rPr>
        <w:b/>
        <w:bCs/>
        <w:color w:val="FFFFFF" w:themeColor="background1"/>
      </w:rPr>
      <w:tblPr/>
      <w:tcPr>
        <w:shd w:val="clear" w:color="auto" w:fill="FFC000" w:themeFill="accent1"/>
      </w:tcPr>
    </w:tblStylePr>
    <w:tblStylePr w:type="lastRow">
      <w:pPr>
        <w:spacing w:before="0" w:after="0" w:line="240" w:lineRule="auto"/>
      </w:pPr>
      <w:rPr>
        <w:b/>
        <w:bCs/>
      </w:rPr>
      <w:tblPr/>
      <w:tcPr>
        <w:tcBorders>
          <w:top w:val="double" w:sz="6" w:space="0" w:color="FFC000" w:themeColor="accent1"/>
          <w:left w:val="single" w:sz="8" w:space="0" w:color="FFC000" w:themeColor="accent1"/>
          <w:bottom w:val="single" w:sz="8" w:space="0" w:color="FFC000" w:themeColor="accent1"/>
          <w:right w:val="single" w:sz="8" w:space="0" w:color="FFC000" w:themeColor="accent1"/>
        </w:tcBorders>
      </w:tcPr>
    </w:tblStylePr>
    <w:tblStylePr w:type="firstCol">
      <w:rPr>
        <w:b/>
        <w:bCs/>
      </w:rPr>
    </w:tblStylePr>
    <w:tblStylePr w:type="lastCol">
      <w:rPr>
        <w:b/>
        <w:bCs/>
      </w:rPr>
    </w:tblStylePr>
    <w:tblStylePr w:type="band1Vert">
      <w:tblPr/>
      <w:tcPr>
        <w:tcBorders>
          <w:top w:val="single" w:sz="8" w:space="0" w:color="FFC000" w:themeColor="accent1"/>
          <w:left w:val="single" w:sz="8" w:space="0" w:color="FFC000" w:themeColor="accent1"/>
          <w:bottom w:val="single" w:sz="8" w:space="0" w:color="FFC000" w:themeColor="accent1"/>
          <w:right w:val="single" w:sz="8" w:space="0" w:color="FFC000" w:themeColor="accent1"/>
        </w:tcBorders>
      </w:tcPr>
    </w:tblStylePr>
    <w:tblStylePr w:type="band1Horz">
      <w:tblPr/>
      <w:tcPr>
        <w:tcBorders>
          <w:top w:val="single" w:sz="8" w:space="0" w:color="FFC000" w:themeColor="accent1"/>
          <w:left w:val="single" w:sz="8" w:space="0" w:color="FFC000" w:themeColor="accent1"/>
          <w:bottom w:val="single" w:sz="8" w:space="0" w:color="FFC000" w:themeColor="accent1"/>
          <w:right w:val="single" w:sz="8" w:space="0" w:color="FFC000"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5D028" w:themeColor="accent2"/>
        <w:left w:val="single" w:sz="8" w:space="0" w:color="A5D028" w:themeColor="accent2"/>
        <w:bottom w:val="single" w:sz="8" w:space="0" w:color="A5D028" w:themeColor="accent2"/>
        <w:right w:val="single" w:sz="8" w:space="0" w:color="A5D028" w:themeColor="accent2"/>
      </w:tblBorders>
    </w:tblPr>
    <w:tblStylePr w:type="firstRow">
      <w:pPr>
        <w:spacing w:before="0" w:after="0" w:line="240" w:lineRule="auto"/>
      </w:pPr>
      <w:rPr>
        <w:b/>
        <w:bCs/>
        <w:color w:val="FFFFFF" w:themeColor="background1"/>
      </w:rPr>
      <w:tblPr/>
      <w:tcPr>
        <w:shd w:val="clear" w:color="auto" w:fill="A5D028" w:themeFill="accent2"/>
      </w:tcPr>
    </w:tblStylePr>
    <w:tblStylePr w:type="lastRow">
      <w:pPr>
        <w:spacing w:before="0" w:after="0" w:line="240" w:lineRule="auto"/>
      </w:pPr>
      <w:rPr>
        <w:b/>
        <w:bCs/>
      </w:rPr>
      <w:tblPr/>
      <w:tcPr>
        <w:tcBorders>
          <w:top w:val="double" w:sz="6" w:space="0" w:color="A5D028" w:themeColor="accent2"/>
          <w:left w:val="single" w:sz="8" w:space="0" w:color="A5D028" w:themeColor="accent2"/>
          <w:bottom w:val="single" w:sz="8" w:space="0" w:color="A5D028" w:themeColor="accent2"/>
          <w:right w:val="single" w:sz="8" w:space="0" w:color="A5D028" w:themeColor="accent2"/>
        </w:tcBorders>
      </w:tcPr>
    </w:tblStylePr>
    <w:tblStylePr w:type="firstCol">
      <w:rPr>
        <w:b/>
        <w:bCs/>
      </w:rPr>
    </w:tblStylePr>
    <w:tblStylePr w:type="lastCol">
      <w:rPr>
        <w:b/>
        <w:bCs/>
      </w:rPr>
    </w:tblStylePr>
    <w:tblStylePr w:type="band1Vert">
      <w:tblPr/>
      <w:tcPr>
        <w:tcBorders>
          <w:top w:val="single" w:sz="8" w:space="0" w:color="A5D028" w:themeColor="accent2"/>
          <w:left w:val="single" w:sz="8" w:space="0" w:color="A5D028" w:themeColor="accent2"/>
          <w:bottom w:val="single" w:sz="8" w:space="0" w:color="A5D028" w:themeColor="accent2"/>
          <w:right w:val="single" w:sz="8" w:space="0" w:color="A5D028" w:themeColor="accent2"/>
        </w:tcBorders>
      </w:tcPr>
    </w:tblStylePr>
    <w:tblStylePr w:type="band1Horz">
      <w:tblPr/>
      <w:tcPr>
        <w:tcBorders>
          <w:top w:val="single" w:sz="8" w:space="0" w:color="A5D028" w:themeColor="accent2"/>
          <w:left w:val="single" w:sz="8" w:space="0" w:color="A5D028" w:themeColor="accent2"/>
          <w:bottom w:val="single" w:sz="8" w:space="0" w:color="A5D028" w:themeColor="accent2"/>
          <w:right w:val="single" w:sz="8" w:space="0" w:color="A5D028"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08CC78" w:themeColor="accent3"/>
        <w:left w:val="single" w:sz="8" w:space="0" w:color="08CC78" w:themeColor="accent3"/>
        <w:bottom w:val="single" w:sz="8" w:space="0" w:color="08CC78" w:themeColor="accent3"/>
        <w:right w:val="single" w:sz="8" w:space="0" w:color="08CC78" w:themeColor="accent3"/>
      </w:tblBorders>
    </w:tblPr>
    <w:tblStylePr w:type="firstRow">
      <w:pPr>
        <w:spacing w:before="0" w:after="0" w:line="240" w:lineRule="auto"/>
      </w:pPr>
      <w:rPr>
        <w:b/>
        <w:bCs/>
        <w:color w:val="FFFFFF" w:themeColor="background1"/>
      </w:rPr>
      <w:tblPr/>
      <w:tcPr>
        <w:shd w:val="clear" w:color="auto" w:fill="08CC78" w:themeFill="accent3"/>
      </w:tcPr>
    </w:tblStylePr>
    <w:tblStylePr w:type="lastRow">
      <w:pPr>
        <w:spacing w:before="0" w:after="0" w:line="240" w:lineRule="auto"/>
      </w:pPr>
      <w:rPr>
        <w:b/>
        <w:bCs/>
      </w:rPr>
      <w:tblPr/>
      <w:tcPr>
        <w:tcBorders>
          <w:top w:val="double" w:sz="6" w:space="0" w:color="08CC78" w:themeColor="accent3"/>
          <w:left w:val="single" w:sz="8" w:space="0" w:color="08CC78" w:themeColor="accent3"/>
          <w:bottom w:val="single" w:sz="8" w:space="0" w:color="08CC78" w:themeColor="accent3"/>
          <w:right w:val="single" w:sz="8" w:space="0" w:color="08CC78" w:themeColor="accent3"/>
        </w:tcBorders>
      </w:tcPr>
    </w:tblStylePr>
    <w:tblStylePr w:type="firstCol">
      <w:rPr>
        <w:b/>
        <w:bCs/>
      </w:rPr>
    </w:tblStylePr>
    <w:tblStylePr w:type="lastCol">
      <w:rPr>
        <w:b/>
        <w:bCs/>
      </w:rPr>
    </w:tblStylePr>
    <w:tblStylePr w:type="band1Vert">
      <w:tblPr/>
      <w:tcPr>
        <w:tcBorders>
          <w:top w:val="single" w:sz="8" w:space="0" w:color="08CC78" w:themeColor="accent3"/>
          <w:left w:val="single" w:sz="8" w:space="0" w:color="08CC78" w:themeColor="accent3"/>
          <w:bottom w:val="single" w:sz="8" w:space="0" w:color="08CC78" w:themeColor="accent3"/>
          <w:right w:val="single" w:sz="8" w:space="0" w:color="08CC78" w:themeColor="accent3"/>
        </w:tcBorders>
      </w:tcPr>
    </w:tblStylePr>
    <w:tblStylePr w:type="band1Horz">
      <w:tblPr/>
      <w:tcPr>
        <w:tcBorders>
          <w:top w:val="single" w:sz="8" w:space="0" w:color="08CC78" w:themeColor="accent3"/>
          <w:left w:val="single" w:sz="8" w:space="0" w:color="08CC78" w:themeColor="accent3"/>
          <w:bottom w:val="single" w:sz="8" w:space="0" w:color="08CC78" w:themeColor="accent3"/>
          <w:right w:val="single" w:sz="8" w:space="0" w:color="08CC78"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24099" w:themeColor="accent4"/>
        <w:left w:val="single" w:sz="8" w:space="0" w:color="F24099" w:themeColor="accent4"/>
        <w:bottom w:val="single" w:sz="8" w:space="0" w:color="F24099" w:themeColor="accent4"/>
        <w:right w:val="single" w:sz="8" w:space="0" w:color="F24099" w:themeColor="accent4"/>
      </w:tblBorders>
    </w:tblPr>
    <w:tblStylePr w:type="firstRow">
      <w:pPr>
        <w:spacing w:before="0" w:after="0" w:line="240" w:lineRule="auto"/>
      </w:pPr>
      <w:rPr>
        <w:b/>
        <w:bCs/>
        <w:color w:val="FFFFFF" w:themeColor="background1"/>
      </w:rPr>
      <w:tblPr/>
      <w:tcPr>
        <w:shd w:val="clear" w:color="auto" w:fill="F24099" w:themeFill="accent4"/>
      </w:tcPr>
    </w:tblStylePr>
    <w:tblStylePr w:type="lastRow">
      <w:pPr>
        <w:spacing w:before="0" w:after="0" w:line="240" w:lineRule="auto"/>
      </w:pPr>
      <w:rPr>
        <w:b/>
        <w:bCs/>
      </w:rPr>
      <w:tblPr/>
      <w:tcPr>
        <w:tcBorders>
          <w:top w:val="double" w:sz="6" w:space="0" w:color="F24099" w:themeColor="accent4"/>
          <w:left w:val="single" w:sz="8" w:space="0" w:color="F24099" w:themeColor="accent4"/>
          <w:bottom w:val="single" w:sz="8" w:space="0" w:color="F24099" w:themeColor="accent4"/>
          <w:right w:val="single" w:sz="8" w:space="0" w:color="F24099" w:themeColor="accent4"/>
        </w:tcBorders>
      </w:tcPr>
    </w:tblStylePr>
    <w:tblStylePr w:type="firstCol">
      <w:rPr>
        <w:b/>
        <w:bCs/>
      </w:rPr>
    </w:tblStylePr>
    <w:tblStylePr w:type="lastCol">
      <w:rPr>
        <w:b/>
        <w:bCs/>
      </w:rPr>
    </w:tblStylePr>
    <w:tblStylePr w:type="band1Vert">
      <w:tblPr/>
      <w:tcPr>
        <w:tcBorders>
          <w:top w:val="single" w:sz="8" w:space="0" w:color="F24099" w:themeColor="accent4"/>
          <w:left w:val="single" w:sz="8" w:space="0" w:color="F24099" w:themeColor="accent4"/>
          <w:bottom w:val="single" w:sz="8" w:space="0" w:color="F24099" w:themeColor="accent4"/>
          <w:right w:val="single" w:sz="8" w:space="0" w:color="F24099" w:themeColor="accent4"/>
        </w:tcBorders>
      </w:tcPr>
    </w:tblStylePr>
    <w:tblStylePr w:type="band1Horz">
      <w:tblPr/>
      <w:tcPr>
        <w:tcBorders>
          <w:top w:val="single" w:sz="8" w:space="0" w:color="F24099" w:themeColor="accent4"/>
          <w:left w:val="single" w:sz="8" w:space="0" w:color="F24099" w:themeColor="accent4"/>
          <w:bottom w:val="single" w:sz="8" w:space="0" w:color="F24099" w:themeColor="accent4"/>
          <w:right w:val="single" w:sz="8" w:space="0" w:color="F24099"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828288" w:themeColor="accent5"/>
        <w:left w:val="single" w:sz="8" w:space="0" w:color="828288" w:themeColor="accent5"/>
        <w:bottom w:val="single" w:sz="8" w:space="0" w:color="828288" w:themeColor="accent5"/>
        <w:right w:val="single" w:sz="8" w:space="0" w:color="828288" w:themeColor="accent5"/>
      </w:tblBorders>
    </w:tblPr>
    <w:tblStylePr w:type="firstRow">
      <w:pPr>
        <w:spacing w:before="0" w:after="0" w:line="240" w:lineRule="auto"/>
      </w:pPr>
      <w:rPr>
        <w:b/>
        <w:bCs/>
        <w:color w:val="FFFFFF" w:themeColor="background1"/>
      </w:rPr>
      <w:tblPr/>
      <w:tcPr>
        <w:shd w:val="clear" w:color="auto" w:fill="828288" w:themeFill="accent5"/>
      </w:tcPr>
    </w:tblStylePr>
    <w:tblStylePr w:type="lastRow">
      <w:pPr>
        <w:spacing w:before="0" w:after="0" w:line="240" w:lineRule="auto"/>
      </w:pPr>
      <w:rPr>
        <w:b/>
        <w:bCs/>
      </w:rPr>
      <w:tblPr/>
      <w:tcPr>
        <w:tcBorders>
          <w:top w:val="double" w:sz="6" w:space="0" w:color="828288" w:themeColor="accent5"/>
          <w:left w:val="single" w:sz="8" w:space="0" w:color="828288" w:themeColor="accent5"/>
          <w:bottom w:val="single" w:sz="8" w:space="0" w:color="828288" w:themeColor="accent5"/>
          <w:right w:val="single" w:sz="8" w:space="0" w:color="828288" w:themeColor="accent5"/>
        </w:tcBorders>
      </w:tcPr>
    </w:tblStylePr>
    <w:tblStylePr w:type="firstCol">
      <w:rPr>
        <w:b/>
        <w:bCs/>
      </w:rPr>
    </w:tblStylePr>
    <w:tblStylePr w:type="lastCol">
      <w:rPr>
        <w:b/>
        <w:bCs/>
      </w:rPr>
    </w:tblStylePr>
    <w:tblStylePr w:type="band1Vert">
      <w:tblPr/>
      <w:tcPr>
        <w:tcBorders>
          <w:top w:val="single" w:sz="8" w:space="0" w:color="828288" w:themeColor="accent5"/>
          <w:left w:val="single" w:sz="8" w:space="0" w:color="828288" w:themeColor="accent5"/>
          <w:bottom w:val="single" w:sz="8" w:space="0" w:color="828288" w:themeColor="accent5"/>
          <w:right w:val="single" w:sz="8" w:space="0" w:color="828288" w:themeColor="accent5"/>
        </w:tcBorders>
      </w:tcPr>
    </w:tblStylePr>
    <w:tblStylePr w:type="band1Horz">
      <w:tblPr/>
      <w:tcPr>
        <w:tcBorders>
          <w:top w:val="single" w:sz="8" w:space="0" w:color="828288" w:themeColor="accent5"/>
          <w:left w:val="single" w:sz="8" w:space="0" w:color="828288" w:themeColor="accent5"/>
          <w:bottom w:val="single" w:sz="8" w:space="0" w:color="828288" w:themeColor="accent5"/>
          <w:right w:val="single" w:sz="8" w:space="0" w:color="828288"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56617" w:themeColor="accent6"/>
        <w:left w:val="single" w:sz="8" w:space="0" w:color="F56617" w:themeColor="accent6"/>
        <w:bottom w:val="single" w:sz="8" w:space="0" w:color="F56617" w:themeColor="accent6"/>
        <w:right w:val="single" w:sz="8" w:space="0" w:color="F56617" w:themeColor="accent6"/>
      </w:tblBorders>
    </w:tblPr>
    <w:tblStylePr w:type="firstRow">
      <w:pPr>
        <w:spacing w:before="0" w:after="0" w:line="240" w:lineRule="auto"/>
      </w:pPr>
      <w:rPr>
        <w:b/>
        <w:bCs/>
        <w:color w:val="FFFFFF" w:themeColor="background1"/>
      </w:rPr>
      <w:tblPr/>
      <w:tcPr>
        <w:shd w:val="clear" w:color="auto" w:fill="F56617" w:themeFill="accent6"/>
      </w:tcPr>
    </w:tblStylePr>
    <w:tblStylePr w:type="lastRow">
      <w:pPr>
        <w:spacing w:before="0" w:after="0" w:line="240" w:lineRule="auto"/>
      </w:pPr>
      <w:rPr>
        <w:b/>
        <w:bCs/>
      </w:rPr>
      <w:tblPr/>
      <w:tcPr>
        <w:tcBorders>
          <w:top w:val="double" w:sz="6" w:space="0" w:color="F56617" w:themeColor="accent6"/>
          <w:left w:val="single" w:sz="8" w:space="0" w:color="F56617" w:themeColor="accent6"/>
          <w:bottom w:val="single" w:sz="8" w:space="0" w:color="F56617" w:themeColor="accent6"/>
          <w:right w:val="single" w:sz="8" w:space="0" w:color="F56617" w:themeColor="accent6"/>
        </w:tcBorders>
      </w:tcPr>
    </w:tblStylePr>
    <w:tblStylePr w:type="firstCol">
      <w:rPr>
        <w:b/>
        <w:bCs/>
      </w:rPr>
    </w:tblStylePr>
    <w:tblStylePr w:type="lastCol">
      <w:rPr>
        <w:b/>
        <w:bCs/>
      </w:rPr>
    </w:tblStylePr>
    <w:tblStylePr w:type="band1Vert">
      <w:tblPr/>
      <w:tcPr>
        <w:tcBorders>
          <w:top w:val="single" w:sz="8" w:space="0" w:color="F56617" w:themeColor="accent6"/>
          <w:left w:val="single" w:sz="8" w:space="0" w:color="F56617" w:themeColor="accent6"/>
          <w:bottom w:val="single" w:sz="8" w:space="0" w:color="F56617" w:themeColor="accent6"/>
          <w:right w:val="single" w:sz="8" w:space="0" w:color="F56617" w:themeColor="accent6"/>
        </w:tcBorders>
      </w:tcPr>
    </w:tblStylePr>
    <w:tblStylePr w:type="band1Horz">
      <w:tblPr/>
      <w:tcPr>
        <w:tcBorders>
          <w:top w:val="single" w:sz="8" w:space="0" w:color="F56617" w:themeColor="accent6"/>
          <w:left w:val="single" w:sz="8" w:space="0" w:color="F56617" w:themeColor="accent6"/>
          <w:bottom w:val="single" w:sz="8" w:space="0" w:color="F56617" w:themeColor="accent6"/>
          <w:right w:val="single" w:sz="8" w:space="0" w:color="F5661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2C2C2C" w:themeColor="text1"/>
        <w:left w:val="single" w:sz="8" w:space="0" w:color="2C2C2C" w:themeColor="text1"/>
        <w:bottom w:val="single" w:sz="8" w:space="0" w:color="2C2C2C" w:themeColor="text1"/>
        <w:right w:val="single" w:sz="8" w:space="0" w:color="2C2C2C" w:themeColor="text1"/>
        <w:insideH w:val="single" w:sz="8" w:space="0" w:color="2C2C2C" w:themeColor="text1"/>
        <w:insideV w:val="single" w:sz="8" w:space="0" w:color="2C2C2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C2C" w:themeColor="text1"/>
          <w:left w:val="single" w:sz="8" w:space="0" w:color="2C2C2C" w:themeColor="text1"/>
          <w:bottom w:val="single" w:sz="18" w:space="0" w:color="2C2C2C" w:themeColor="text1"/>
          <w:right w:val="single" w:sz="8" w:space="0" w:color="2C2C2C" w:themeColor="text1"/>
          <w:insideH w:val="nil"/>
          <w:insideV w:val="single" w:sz="8" w:space="0" w:color="2C2C2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C2C" w:themeColor="text1"/>
          <w:left w:val="single" w:sz="8" w:space="0" w:color="2C2C2C" w:themeColor="text1"/>
          <w:bottom w:val="single" w:sz="8" w:space="0" w:color="2C2C2C" w:themeColor="text1"/>
          <w:right w:val="single" w:sz="8" w:space="0" w:color="2C2C2C" w:themeColor="text1"/>
          <w:insideH w:val="nil"/>
          <w:insideV w:val="single" w:sz="8" w:space="0" w:color="2C2C2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C2C" w:themeColor="text1"/>
          <w:left w:val="single" w:sz="8" w:space="0" w:color="2C2C2C" w:themeColor="text1"/>
          <w:bottom w:val="single" w:sz="8" w:space="0" w:color="2C2C2C" w:themeColor="text1"/>
          <w:right w:val="single" w:sz="8" w:space="0" w:color="2C2C2C" w:themeColor="text1"/>
        </w:tcBorders>
      </w:tcPr>
    </w:tblStylePr>
    <w:tblStylePr w:type="band1Vert">
      <w:tblPr/>
      <w:tcPr>
        <w:tcBorders>
          <w:top w:val="single" w:sz="8" w:space="0" w:color="2C2C2C" w:themeColor="text1"/>
          <w:left w:val="single" w:sz="8" w:space="0" w:color="2C2C2C" w:themeColor="text1"/>
          <w:bottom w:val="single" w:sz="8" w:space="0" w:color="2C2C2C" w:themeColor="text1"/>
          <w:right w:val="single" w:sz="8" w:space="0" w:color="2C2C2C" w:themeColor="text1"/>
        </w:tcBorders>
        <w:shd w:val="clear" w:color="auto" w:fill="CACACA" w:themeFill="text1" w:themeFillTint="3F"/>
      </w:tcPr>
    </w:tblStylePr>
    <w:tblStylePr w:type="band1Horz">
      <w:tblPr/>
      <w:tcPr>
        <w:tcBorders>
          <w:top w:val="single" w:sz="8" w:space="0" w:color="2C2C2C" w:themeColor="text1"/>
          <w:left w:val="single" w:sz="8" w:space="0" w:color="2C2C2C" w:themeColor="text1"/>
          <w:bottom w:val="single" w:sz="8" w:space="0" w:color="2C2C2C" w:themeColor="text1"/>
          <w:right w:val="single" w:sz="8" w:space="0" w:color="2C2C2C" w:themeColor="text1"/>
          <w:insideV w:val="single" w:sz="8" w:space="0" w:color="2C2C2C" w:themeColor="text1"/>
        </w:tcBorders>
        <w:shd w:val="clear" w:color="auto" w:fill="CACACA" w:themeFill="text1" w:themeFillTint="3F"/>
      </w:tcPr>
    </w:tblStylePr>
    <w:tblStylePr w:type="band2Horz">
      <w:tblPr/>
      <w:tcPr>
        <w:tcBorders>
          <w:top w:val="single" w:sz="8" w:space="0" w:color="2C2C2C" w:themeColor="text1"/>
          <w:left w:val="single" w:sz="8" w:space="0" w:color="2C2C2C" w:themeColor="text1"/>
          <w:bottom w:val="single" w:sz="8" w:space="0" w:color="2C2C2C" w:themeColor="text1"/>
          <w:right w:val="single" w:sz="8" w:space="0" w:color="2C2C2C" w:themeColor="text1"/>
          <w:insideV w:val="single" w:sz="8" w:space="0" w:color="2C2C2C"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FFC000" w:themeColor="accent1"/>
        <w:left w:val="single" w:sz="8" w:space="0" w:color="FFC000" w:themeColor="accent1"/>
        <w:bottom w:val="single" w:sz="8" w:space="0" w:color="FFC000" w:themeColor="accent1"/>
        <w:right w:val="single" w:sz="8" w:space="0" w:color="FFC000" w:themeColor="accent1"/>
        <w:insideH w:val="single" w:sz="8" w:space="0" w:color="FFC000" w:themeColor="accent1"/>
        <w:insideV w:val="single" w:sz="8" w:space="0" w:color="FFC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1"/>
          <w:left w:val="single" w:sz="8" w:space="0" w:color="FFC000" w:themeColor="accent1"/>
          <w:bottom w:val="single" w:sz="18" w:space="0" w:color="FFC000" w:themeColor="accent1"/>
          <w:right w:val="single" w:sz="8" w:space="0" w:color="FFC000" w:themeColor="accent1"/>
          <w:insideH w:val="nil"/>
          <w:insideV w:val="single" w:sz="8" w:space="0" w:color="FFC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1"/>
          <w:left w:val="single" w:sz="8" w:space="0" w:color="FFC000" w:themeColor="accent1"/>
          <w:bottom w:val="single" w:sz="8" w:space="0" w:color="FFC000" w:themeColor="accent1"/>
          <w:right w:val="single" w:sz="8" w:space="0" w:color="FFC000" w:themeColor="accent1"/>
          <w:insideH w:val="nil"/>
          <w:insideV w:val="single" w:sz="8" w:space="0" w:color="FFC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1"/>
          <w:left w:val="single" w:sz="8" w:space="0" w:color="FFC000" w:themeColor="accent1"/>
          <w:bottom w:val="single" w:sz="8" w:space="0" w:color="FFC000" w:themeColor="accent1"/>
          <w:right w:val="single" w:sz="8" w:space="0" w:color="FFC000" w:themeColor="accent1"/>
        </w:tcBorders>
      </w:tcPr>
    </w:tblStylePr>
    <w:tblStylePr w:type="band1Vert">
      <w:tblPr/>
      <w:tcPr>
        <w:tcBorders>
          <w:top w:val="single" w:sz="8" w:space="0" w:color="FFC000" w:themeColor="accent1"/>
          <w:left w:val="single" w:sz="8" w:space="0" w:color="FFC000" w:themeColor="accent1"/>
          <w:bottom w:val="single" w:sz="8" w:space="0" w:color="FFC000" w:themeColor="accent1"/>
          <w:right w:val="single" w:sz="8" w:space="0" w:color="FFC000" w:themeColor="accent1"/>
        </w:tcBorders>
        <w:shd w:val="clear" w:color="auto" w:fill="FFEFC0" w:themeFill="accent1" w:themeFillTint="3F"/>
      </w:tcPr>
    </w:tblStylePr>
    <w:tblStylePr w:type="band1Horz">
      <w:tblPr/>
      <w:tcPr>
        <w:tcBorders>
          <w:top w:val="single" w:sz="8" w:space="0" w:color="FFC000" w:themeColor="accent1"/>
          <w:left w:val="single" w:sz="8" w:space="0" w:color="FFC000" w:themeColor="accent1"/>
          <w:bottom w:val="single" w:sz="8" w:space="0" w:color="FFC000" w:themeColor="accent1"/>
          <w:right w:val="single" w:sz="8" w:space="0" w:color="FFC000" w:themeColor="accent1"/>
          <w:insideV w:val="single" w:sz="8" w:space="0" w:color="FFC000" w:themeColor="accent1"/>
        </w:tcBorders>
        <w:shd w:val="clear" w:color="auto" w:fill="FFEFC0" w:themeFill="accent1" w:themeFillTint="3F"/>
      </w:tcPr>
    </w:tblStylePr>
    <w:tblStylePr w:type="band2Horz">
      <w:tblPr/>
      <w:tcPr>
        <w:tcBorders>
          <w:top w:val="single" w:sz="8" w:space="0" w:color="FFC000" w:themeColor="accent1"/>
          <w:left w:val="single" w:sz="8" w:space="0" w:color="FFC000" w:themeColor="accent1"/>
          <w:bottom w:val="single" w:sz="8" w:space="0" w:color="FFC000" w:themeColor="accent1"/>
          <w:right w:val="single" w:sz="8" w:space="0" w:color="FFC000" w:themeColor="accent1"/>
          <w:insideV w:val="single" w:sz="8" w:space="0" w:color="FFC000"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5D028" w:themeColor="accent2"/>
        <w:left w:val="single" w:sz="8" w:space="0" w:color="A5D028" w:themeColor="accent2"/>
        <w:bottom w:val="single" w:sz="8" w:space="0" w:color="A5D028" w:themeColor="accent2"/>
        <w:right w:val="single" w:sz="8" w:space="0" w:color="A5D028" w:themeColor="accent2"/>
        <w:insideH w:val="single" w:sz="8" w:space="0" w:color="A5D028" w:themeColor="accent2"/>
        <w:insideV w:val="single" w:sz="8" w:space="0" w:color="A5D02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D028" w:themeColor="accent2"/>
          <w:left w:val="single" w:sz="8" w:space="0" w:color="A5D028" w:themeColor="accent2"/>
          <w:bottom w:val="single" w:sz="18" w:space="0" w:color="A5D028" w:themeColor="accent2"/>
          <w:right w:val="single" w:sz="8" w:space="0" w:color="A5D028" w:themeColor="accent2"/>
          <w:insideH w:val="nil"/>
          <w:insideV w:val="single" w:sz="8" w:space="0" w:color="A5D02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D028" w:themeColor="accent2"/>
          <w:left w:val="single" w:sz="8" w:space="0" w:color="A5D028" w:themeColor="accent2"/>
          <w:bottom w:val="single" w:sz="8" w:space="0" w:color="A5D028" w:themeColor="accent2"/>
          <w:right w:val="single" w:sz="8" w:space="0" w:color="A5D028" w:themeColor="accent2"/>
          <w:insideH w:val="nil"/>
          <w:insideV w:val="single" w:sz="8" w:space="0" w:color="A5D02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D028" w:themeColor="accent2"/>
          <w:left w:val="single" w:sz="8" w:space="0" w:color="A5D028" w:themeColor="accent2"/>
          <w:bottom w:val="single" w:sz="8" w:space="0" w:color="A5D028" w:themeColor="accent2"/>
          <w:right w:val="single" w:sz="8" w:space="0" w:color="A5D028" w:themeColor="accent2"/>
        </w:tcBorders>
      </w:tcPr>
    </w:tblStylePr>
    <w:tblStylePr w:type="band1Vert">
      <w:tblPr/>
      <w:tcPr>
        <w:tcBorders>
          <w:top w:val="single" w:sz="8" w:space="0" w:color="A5D028" w:themeColor="accent2"/>
          <w:left w:val="single" w:sz="8" w:space="0" w:color="A5D028" w:themeColor="accent2"/>
          <w:bottom w:val="single" w:sz="8" w:space="0" w:color="A5D028" w:themeColor="accent2"/>
          <w:right w:val="single" w:sz="8" w:space="0" w:color="A5D028" w:themeColor="accent2"/>
        </w:tcBorders>
        <w:shd w:val="clear" w:color="auto" w:fill="E9F4C8" w:themeFill="accent2" w:themeFillTint="3F"/>
      </w:tcPr>
    </w:tblStylePr>
    <w:tblStylePr w:type="band1Horz">
      <w:tblPr/>
      <w:tcPr>
        <w:tcBorders>
          <w:top w:val="single" w:sz="8" w:space="0" w:color="A5D028" w:themeColor="accent2"/>
          <w:left w:val="single" w:sz="8" w:space="0" w:color="A5D028" w:themeColor="accent2"/>
          <w:bottom w:val="single" w:sz="8" w:space="0" w:color="A5D028" w:themeColor="accent2"/>
          <w:right w:val="single" w:sz="8" w:space="0" w:color="A5D028" w:themeColor="accent2"/>
          <w:insideV w:val="single" w:sz="8" w:space="0" w:color="A5D028" w:themeColor="accent2"/>
        </w:tcBorders>
        <w:shd w:val="clear" w:color="auto" w:fill="E9F4C8" w:themeFill="accent2" w:themeFillTint="3F"/>
      </w:tcPr>
    </w:tblStylePr>
    <w:tblStylePr w:type="band2Horz">
      <w:tblPr/>
      <w:tcPr>
        <w:tcBorders>
          <w:top w:val="single" w:sz="8" w:space="0" w:color="A5D028" w:themeColor="accent2"/>
          <w:left w:val="single" w:sz="8" w:space="0" w:color="A5D028" w:themeColor="accent2"/>
          <w:bottom w:val="single" w:sz="8" w:space="0" w:color="A5D028" w:themeColor="accent2"/>
          <w:right w:val="single" w:sz="8" w:space="0" w:color="A5D028" w:themeColor="accent2"/>
          <w:insideV w:val="single" w:sz="8" w:space="0" w:color="A5D028"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08CC78" w:themeColor="accent3"/>
        <w:left w:val="single" w:sz="8" w:space="0" w:color="08CC78" w:themeColor="accent3"/>
        <w:bottom w:val="single" w:sz="8" w:space="0" w:color="08CC78" w:themeColor="accent3"/>
        <w:right w:val="single" w:sz="8" w:space="0" w:color="08CC78" w:themeColor="accent3"/>
        <w:insideH w:val="single" w:sz="8" w:space="0" w:color="08CC78" w:themeColor="accent3"/>
        <w:insideV w:val="single" w:sz="8" w:space="0" w:color="08CC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CC78" w:themeColor="accent3"/>
          <w:left w:val="single" w:sz="8" w:space="0" w:color="08CC78" w:themeColor="accent3"/>
          <w:bottom w:val="single" w:sz="18" w:space="0" w:color="08CC78" w:themeColor="accent3"/>
          <w:right w:val="single" w:sz="8" w:space="0" w:color="08CC78" w:themeColor="accent3"/>
          <w:insideH w:val="nil"/>
          <w:insideV w:val="single" w:sz="8" w:space="0" w:color="08CC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CC78" w:themeColor="accent3"/>
          <w:left w:val="single" w:sz="8" w:space="0" w:color="08CC78" w:themeColor="accent3"/>
          <w:bottom w:val="single" w:sz="8" w:space="0" w:color="08CC78" w:themeColor="accent3"/>
          <w:right w:val="single" w:sz="8" w:space="0" w:color="08CC78" w:themeColor="accent3"/>
          <w:insideH w:val="nil"/>
          <w:insideV w:val="single" w:sz="8" w:space="0" w:color="08CC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CC78" w:themeColor="accent3"/>
          <w:left w:val="single" w:sz="8" w:space="0" w:color="08CC78" w:themeColor="accent3"/>
          <w:bottom w:val="single" w:sz="8" w:space="0" w:color="08CC78" w:themeColor="accent3"/>
          <w:right w:val="single" w:sz="8" w:space="0" w:color="08CC78" w:themeColor="accent3"/>
        </w:tcBorders>
      </w:tcPr>
    </w:tblStylePr>
    <w:tblStylePr w:type="band1Vert">
      <w:tblPr/>
      <w:tcPr>
        <w:tcBorders>
          <w:top w:val="single" w:sz="8" w:space="0" w:color="08CC78" w:themeColor="accent3"/>
          <w:left w:val="single" w:sz="8" w:space="0" w:color="08CC78" w:themeColor="accent3"/>
          <w:bottom w:val="single" w:sz="8" w:space="0" w:color="08CC78" w:themeColor="accent3"/>
          <w:right w:val="single" w:sz="8" w:space="0" w:color="08CC78" w:themeColor="accent3"/>
        </w:tcBorders>
        <w:shd w:val="clear" w:color="auto" w:fill="B8FCDE" w:themeFill="accent3" w:themeFillTint="3F"/>
      </w:tcPr>
    </w:tblStylePr>
    <w:tblStylePr w:type="band1Horz">
      <w:tblPr/>
      <w:tcPr>
        <w:tcBorders>
          <w:top w:val="single" w:sz="8" w:space="0" w:color="08CC78" w:themeColor="accent3"/>
          <w:left w:val="single" w:sz="8" w:space="0" w:color="08CC78" w:themeColor="accent3"/>
          <w:bottom w:val="single" w:sz="8" w:space="0" w:color="08CC78" w:themeColor="accent3"/>
          <w:right w:val="single" w:sz="8" w:space="0" w:color="08CC78" w:themeColor="accent3"/>
          <w:insideV w:val="single" w:sz="8" w:space="0" w:color="08CC78" w:themeColor="accent3"/>
        </w:tcBorders>
        <w:shd w:val="clear" w:color="auto" w:fill="B8FCDE" w:themeFill="accent3" w:themeFillTint="3F"/>
      </w:tcPr>
    </w:tblStylePr>
    <w:tblStylePr w:type="band2Horz">
      <w:tblPr/>
      <w:tcPr>
        <w:tcBorders>
          <w:top w:val="single" w:sz="8" w:space="0" w:color="08CC78" w:themeColor="accent3"/>
          <w:left w:val="single" w:sz="8" w:space="0" w:color="08CC78" w:themeColor="accent3"/>
          <w:bottom w:val="single" w:sz="8" w:space="0" w:color="08CC78" w:themeColor="accent3"/>
          <w:right w:val="single" w:sz="8" w:space="0" w:color="08CC78" w:themeColor="accent3"/>
          <w:insideV w:val="single" w:sz="8" w:space="0" w:color="08CC78"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24099" w:themeColor="accent4"/>
        <w:left w:val="single" w:sz="8" w:space="0" w:color="F24099" w:themeColor="accent4"/>
        <w:bottom w:val="single" w:sz="8" w:space="0" w:color="F24099" w:themeColor="accent4"/>
        <w:right w:val="single" w:sz="8" w:space="0" w:color="F24099" w:themeColor="accent4"/>
        <w:insideH w:val="single" w:sz="8" w:space="0" w:color="F24099" w:themeColor="accent4"/>
        <w:insideV w:val="single" w:sz="8" w:space="0" w:color="F2409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4099" w:themeColor="accent4"/>
          <w:left w:val="single" w:sz="8" w:space="0" w:color="F24099" w:themeColor="accent4"/>
          <w:bottom w:val="single" w:sz="18" w:space="0" w:color="F24099" w:themeColor="accent4"/>
          <w:right w:val="single" w:sz="8" w:space="0" w:color="F24099" w:themeColor="accent4"/>
          <w:insideH w:val="nil"/>
          <w:insideV w:val="single" w:sz="8" w:space="0" w:color="F2409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4099" w:themeColor="accent4"/>
          <w:left w:val="single" w:sz="8" w:space="0" w:color="F24099" w:themeColor="accent4"/>
          <w:bottom w:val="single" w:sz="8" w:space="0" w:color="F24099" w:themeColor="accent4"/>
          <w:right w:val="single" w:sz="8" w:space="0" w:color="F24099" w:themeColor="accent4"/>
          <w:insideH w:val="nil"/>
          <w:insideV w:val="single" w:sz="8" w:space="0" w:color="F2409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4099" w:themeColor="accent4"/>
          <w:left w:val="single" w:sz="8" w:space="0" w:color="F24099" w:themeColor="accent4"/>
          <w:bottom w:val="single" w:sz="8" w:space="0" w:color="F24099" w:themeColor="accent4"/>
          <w:right w:val="single" w:sz="8" w:space="0" w:color="F24099" w:themeColor="accent4"/>
        </w:tcBorders>
      </w:tcPr>
    </w:tblStylePr>
    <w:tblStylePr w:type="band1Vert">
      <w:tblPr/>
      <w:tcPr>
        <w:tcBorders>
          <w:top w:val="single" w:sz="8" w:space="0" w:color="F24099" w:themeColor="accent4"/>
          <w:left w:val="single" w:sz="8" w:space="0" w:color="F24099" w:themeColor="accent4"/>
          <w:bottom w:val="single" w:sz="8" w:space="0" w:color="F24099" w:themeColor="accent4"/>
          <w:right w:val="single" w:sz="8" w:space="0" w:color="F24099" w:themeColor="accent4"/>
        </w:tcBorders>
        <w:shd w:val="clear" w:color="auto" w:fill="FBCFE5" w:themeFill="accent4" w:themeFillTint="3F"/>
      </w:tcPr>
    </w:tblStylePr>
    <w:tblStylePr w:type="band1Horz">
      <w:tblPr/>
      <w:tcPr>
        <w:tcBorders>
          <w:top w:val="single" w:sz="8" w:space="0" w:color="F24099" w:themeColor="accent4"/>
          <w:left w:val="single" w:sz="8" w:space="0" w:color="F24099" w:themeColor="accent4"/>
          <w:bottom w:val="single" w:sz="8" w:space="0" w:color="F24099" w:themeColor="accent4"/>
          <w:right w:val="single" w:sz="8" w:space="0" w:color="F24099" w:themeColor="accent4"/>
          <w:insideV w:val="single" w:sz="8" w:space="0" w:color="F24099" w:themeColor="accent4"/>
        </w:tcBorders>
        <w:shd w:val="clear" w:color="auto" w:fill="FBCFE5" w:themeFill="accent4" w:themeFillTint="3F"/>
      </w:tcPr>
    </w:tblStylePr>
    <w:tblStylePr w:type="band2Horz">
      <w:tblPr/>
      <w:tcPr>
        <w:tcBorders>
          <w:top w:val="single" w:sz="8" w:space="0" w:color="F24099" w:themeColor="accent4"/>
          <w:left w:val="single" w:sz="8" w:space="0" w:color="F24099" w:themeColor="accent4"/>
          <w:bottom w:val="single" w:sz="8" w:space="0" w:color="F24099" w:themeColor="accent4"/>
          <w:right w:val="single" w:sz="8" w:space="0" w:color="F24099" w:themeColor="accent4"/>
          <w:insideV w:val="single" w:sz="8" w:space="0" w:color="F24099"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828288" w:themeColor="accent5"/>
        <w:left w:val="single" w:sz="8" w:space="0" w:color="828288" w:themeColor="accent5"/>
        <w:bottom w:val="single" w:sz="8" w:space="0" w:color="828288" w:themeColor="accent5"/>
        <w:right w:val="single" w:sz="8" w:space="0" w:color="828288" w:themeColor="accent5"/>
        <w:insideH w:val="single" w:sz="8" w:space="0" w:color="828288" w:themeColor="accent5"/>
        <w:insideV w:val="single" w:sz="8" w:space="0" w:color="82828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8288" w:themeColor="accent5"/>
          <w:left w:val="single" w:sz="8" w:space="0" w:color="828288" w:themeColor="accent5"/>
          <w:bottom w:val="single" w:sz="18" w:space="0" w:color="828288" w:themeColor="accent5"/>
          <w:right w:val="single" w:sz="8" w:space="0" w:color="828288" w:themeColor="accent5"/>
          <w:insideH w:val="nil"/>
          <w:insideV w:val="single" w:sz="8" w:space="0" w:color="82828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8288" w:themeColor="accent5"/>
          <w:left w:val="single" w:sz="8" w:space="0" w:color="828288" w:themeColor="accent5"/>
          <w:bottom w:val="single" w:sz="8" w:space="0" w:color="828288" w:themeColor="accent5"/>
          <w:right w:val="single" w:sz="8" w:space="0" w:color="828288" w:themeColor="accent5"/>
          <w:insideH w:val="nil"/>
          <w:insideV w:val="single" w:sz="8" w:space="0" w:color="82828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8288" w:themeColor="accent5"/>
          <w:left w:val="single" w:sz="8" w:space="0" w:color="828288" w:themeColor="accent5"/>
          <w:bottom w:val="single" w:sz="8" w:space="0" w:color="828288" w:themeColor="accent5"/>
          <w:right w:val="single" w:sz="8" w:space="0" w:color="828288" w:themeColor="accent5"/>
        </w:tcBorders>
      </w:tcPr>
    </w:tblStylePr>
    <w:tblStylePr w:type="band1Vert">
      <w:tblPr/>
      <w:tcPr>
        <w:tcBorders>
          <w:top w:val="single" w:sz="8" w:space="0" w:color="828288" w:themeColor="accent5"/>
          <w:left w:val="single" w:sz="8" w:space="0" w:color="828288" w:themeColor="accent5"/>
          <w:bottom w:val="single" w:sz="8" w:space="0" w:color="828288" w:themeColor="accent5"/>
          <w:right w:val="single" w:sz="8" w:space="0" w:color="828288" w:themeColor="accent5"/>
        </w:tcBorders>
        <w:shd w:val="clear" w:color="auto" w:fill="E0E0E1" w:themeFill="accent5" w:themeFillTint="3F"/>
      </w:tcPr>
    </w:tblStylePr>
    <w:tblStylePr w:type="band1Horz">
      <w:tblPr/>
      <w:tcPr>
        <w:tcBorders>
          <w:top w:val="single" w:sz="8" w:space="0" w:color="828288" w:themeColor="accent5"/>
          <w:left w:val="single" w:sz="8" w:space="0" w:color="828288" w:themeColor="accent5"/>
          <w:bottom w:val="single" w:sz="8" w:space="0" w:color="828288" w:themeColor="accent5"/>
          <w:right w:val="single" w:sz="8" w:space="0" w:color="828288" w:themeColor="accent5"/>
          <w:insideV w:val="single" w:sz="8" w:space="0" w:color="828288" w:themeColor="accent5"/>
        </w:tcBorders>
        <w:shd w:val="clear" w:color="auto" w:fill="E0E0E1" w:themeFill="accent5" w:themeFillTint="3F"/>
      </w:tcPr>
    </w:tblStylePr>
    <w:tblStylePr w:type="band2Horz">
      <w:tblPr/>
      <w:tcPr>
        <w:tcBorders>
          <w:top w:val="single" w:sz="8" w:space="0" w:color="828288" w:themeColor="accent5"/>
          <w:left w:val="single" w:sz="8" w:space="0" w:color="828288" w:themeColor="accent5"/>
          <w:bottom w:val="single" w:sz="8" w:space="0" w:color="828288" w:themeColor="accent5"/>
          <w:right w:val="single" w:sz="8" w:space="0" w:color="828288" w:themeColor="accent5"/>
          <w:insideV w:val="single" w:sz="8" w:space="0" w:color="828288"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56617" w:themeColor="accent6"/>
        <w:left w:val="single" w:sz="8" w:space="0" w:color="F56617" w:themeColor="accent6"/>
        <w:bottom w:val="single" w:sz="8" w:space="0" w:color="F56617" w:themeColor="accent6"/>
        <w:right w:val="single" w:sz="8" w:space="0" w:color="F56617" w:themeColor="accent6"/>
        <w:insideH w:val="single" w:sz="8" w:space="0" w:color="F56617" w:themeColor="accent6"/>
        <w:insideV w:val="single" w:sz="8" w:space="0" w:color="F5661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6617" w:themeColor="accent6"/>
          <w:left w:val="single" w:sz="8" w:space="0" w:color="F56617" w:themeColor="accent6"/>
          <w:bottom w:val="single" w:sz="18" w:space="0" w:color="F56617" w:themeColor="accent6"/>
          <w:right w:val="single" w:sz="8" w:space="0" w:color="F56617" w:themeColor="accent6"/>
          <w:insideH w:val="nil"/>
          <w:insideV w:val="single" w:sz="8" w:space="0" w:color="F5661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6617" w:themeColor="accent6"/>
          <w:left w:val="single" w:sz="8" w:space="0" w:color="F56617" w:themeColor="accent6"/>
          <w:bottom w:val="single" w:sz="8" w:space="0" w:color="F56617" w:themeColor="accent6"/>
          <w:right w:val="single" w:sz="8" w:space="0" w:color="F56617" w:themeColor="accent6"/>
          <w:insideH w:val="nil"/>
          <w:insideV w:val="single" w:sz="8" w:space="0" w:color="F5661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6617" w:themeColor="accent6"/>
          <w:left w:val="single" w:sz="8" w:space="0" w:color="F56617" w:themeColor="accent6"/>
          <w:bottom w:val="single" w:sz="8" w:space="0" w:color="F56617" w:themeColor="accent6"/>
          <w:right w:val="single" w:sz="8" w:space="0" w:color="F56617" w:themeColor="accent6"/>
        </w:tcBorders>
      </w:tcPr>
    </w:tblStylePr>
    <w:tblStylePr w:type="band1Vert">
      <w:tblPr/>
      <w:tcPr>
        <w:tcBorders>
          <w:top w:val="single" w:sz="8" w:space="0" w:color="F56617" w:themeColor="accent6"/>
          <w:left w:val="single" w:sz="8" w:space="0" w:color="F56617" w:themeColor="accent6"/>
          <w:bottom w:val="single" w:sz="8" w:space="0" w:color="F56617" w:themeColor="accent6"/>
          <w:right w:val="single" w:sz="8" w:space="0" w:color="F56617" w:themeColor="accent6"/>
        </w:tcBorders>
        <w:shd w:val="clear" w:color="auto" w:fill="FCD8C5" w:themeFill="accent6" w:themeFillTint="3F"/>
      </w:tcPr>
    </w:tblStylePr>
    <w:tblStylePr w:type="band1Horz">
      <w:tblPr/>
      <w:tcPr>
        <w:tcBorders>
          <w:top w:val="single" w:sz="8" w:space="0" w:color="F56617" w:themeColor="accent6"/>
          <w:left w:val="single" w:sz="8" w:space="0" w:color="F56617" w:themeColor="accent6"/>
          <w:bottom w:val="single" w:sz="8" w:space="0" w:color="F56617" w:themeColor="accent6"/>
          <w:right w:val="single" w:sz="8" w:space="0" w:color="F56617" w:themeColor="accent6"/>
          <w:insideV w:val="single" w:sz="8" w:space="0" w:color="F56617" w:themeColor="accent6"/>
        </w:tcBorders>
        <w:shd w:val="clear" w:color="auto" w:fill="FCD8C5" w:themeFill="accent6" w:themeFillTint="3F"/>
      </w:tcPr>
    </w:tblStylePr>
    <w:tblStylePr w:type="band2Horz">
      <w:tblPr/>
      <w:tcPr>
        <w:tcBorders>
          <w:top w:val="single" w:sz="8" w:space="0" w:color="F56617" w:themeColor="accent6"/>
          <w:left w:val="single" w:sz="8" w:space="0" w:color="F56617" w:themeColor="accent6"/>
          <w:bottom w:val="single" w:sz="8" w:space="0" w:color="F56617" w:themeColor="accent6"/>
          <w:right w:val="single" w:sz="8" w:space="0" w:color="F56617" w:themeColor="accent6"/>
          <w:insideV w:val="single" w:sz="8" w:space="0" w:color="F5661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606060" w:themeColor="text1" w:themeTint="BF"/>
        <w:left w:val="single" w:sz="8" w:space="0" w:color="606060" w:themeColor="text1" w:themeTint="BF"/>
        <w:bottom w:val="single" w:sz="8" w:space="0" w:color="606060" w:themeColor="text1" w:themeTint="BF"/>
        <w:right w:val="single" w:sz="8" w:space="0" w:color="606060" w:themeColor="text1" w:themeTint="BF"/>
        <w:insideH w:val="single" w:sz="8" w:space="0" w:color="606060" w:themeColor="text1" w:themeTint="BF"/>
      </w:tblBorders>
    </w:tblPr>
    <w:tblStylePr w:type="firstRow">
      <w:pPr>
        <w:spacing w:before="0" w:after="0" w:line="240" w:lineRule="auto"/>
      </w:pPr>
      <w:rPr>
        <w:b/>
        <w:bCs/>
        <w:color w:val="FFFFFF" w:themeColor="background1"/>
      </w:rPr>
      <w:tblPr/>
      <w:tcPr>
        <w:tcBorders>
          <w:top w:val="single" w:sz="8" w:space="0" w:color="606060" w:themeColor="text1" w:themeTint="BF"/>
          <w:left w:val="single" w:sz="8" w:space="0" w:color="606060" w:themeColor="text1" w:themeTint="BF"/>
          <w:bottom w:val="single" w:sz="8" w:space="0" w:color="606060" w:themeColor="text1" w:themeTint="BF"/>
          <w:right w:val="single" w:sz="8" w:space="0" w:color="606060" w:themeColor="text1" w:themeTint="BF"/>
          <w:insideH w:val="nil"/>
          <w:insideV w:val="nil"/>
        </w:tcBorders>
        <w:shd w:val="clear" w:color="auto" w:fill="2C2C2C" w:themeFill="text1"/>
      </w:tcPr>
    </w:tblStylePr>
    <w:tblStylePr w:type="lastRow">
      <w:pPr>
        <w:spacing w:before="0" w:after="0" w:line="240" w:lineRule="auto"/>
      </w:pPr>
      <w:rPr>
        <w:b/>
        <w:bCs/>
      </w:rPr>
      <w:tblPr/>
      <w:tcPr>
        <w:tcBorders>
          <w:top w:val="double" w:sz="6" w:space="0" w:color="606060" w:themeColor="text1" w:themeTint="BF"/>
          <w:left w:val="single" w:sz="8" w:space="0" w:color="606060" w:themeColor="text1" w:themeTint="BF"/>
          <w:bottom w:val="single" w:sz="8" w:space="0" w:color="606060" w:themeColor="text1" w:themeTint="BF"/>
          <w:right w:val="single" w:sz="8" w:space="0" w:color="606060" w:themeColor="text1" w:themeTint="BF"/>
          <w:insideH w:val="nil"/>
          <w:insideV w:val="nil"/>
        </w:tcBorders>
      </w:tcPr>
    </w:tblStylePr>
    <w:tblStylePr w:type="firstCol">
      <w:rPr>
        <w:b/>
        <w:bCs/>
      </w:rPr>
    </w:tblStylePr>
    <w:tblStylePr w:type="lastCol">
      <w:rPr>
        <w:b/>
        <w:bCs/>
      </w:rPr>
    </w:tblStylePr>
    <w:tblStylePr w:type="band1Vert">
      <w:tblPr/>
      <w:tcPr>
        <w:shd w:val="clear" w:color="auto" w:fill="CACACA" w:themeFill="text1" w:themeFillTint="3F"/>
      </w:tcPr>
    </w:tblStylePr>
    <w:tblStylePr w:type="band1Horz">
      <w:tblPr/>
      <w:tcPr>
        <w:tcBorders>
          <w:insideH w:val="nil"/>
          <w:insideV w:val="nil"/>
        </w:tcBorders>
        <w:shd w:val="clear" w:color="auto" w:fill="CACACA"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FFCF40" w:themeColor="accent1" w:themeTint="BF"/>
        <w:left w:val="single" w:sz="8" w:space="0" w:color="FFCF40" w:themeColor="accent1" w:themeTint="BF"/>
        <w:bottom w:val="single" w:sz="8" w:space="0" w:color="FFCF40" w:themeColor="accent1" w:themeTint="BF"/>
        <w:right w:val="single" w:sz="8" w:space="0" w:color="FFCF40" w:themeColor="accent1" w:themeTint="BF"/>
        <w:insideH w:val="single" w:sz="8" w:space="0" w:color="FFCF40" w:themeColor="accent1" w:themeTint="BF"/>
      </w:tblBorders>
    </w:tblPr>
    <w:tblStylePr w:type="firstRow">
      <w:pPr>
        <w:spacing w:before="0" w:after="0" w:line="240" w:lineRule="auto"/>
      </w:pPr>
      <w:rPr>
        <w:b/>
        <w:bCs/>
        <w:color w:val="FFFFFF" w:themeColor="background1"/>
      </w:rPr>
      <w:tblPr/>
      <w:tcPr>
        <w:tcBorders>
          <w:top w:val="single" w:sz="8" w:space="0" w:color="FFCF40" w:themeColor="accent1" w:themeTint="BF"/>
          <w:left w:val="single" w:sz="8" w:space="0" w:color="FFCF40" w:themeColor="accent1" w:themeTint="BF"/>
          <w:bottom w:val="single" w:sz="8" w:space="0" w:color="FFCF40" w:themeColor="accent1" w:themeTint="BF"/>
          <w:right w:val="single" w:sz="8" w:space="0" w:color="FFCF40" w:themeColor="accent1" w:themeTint="BF"/>
          <w:insideH w:val="nil"/>
          <w:insideV w:val="nil"/>
        </w:tcBorders>
        <w:shd w:val="clear" w:color="auto" w:fill="FFC000" w:themeFill="accent1"/>
      </w:tcPr>
    </w:tblStylePr>
    <w:tblStylePr w:type="lastRow">
      <w:pPr>
        <w:spacing w:before="0" w:after="0" w:line="240" w:lineRule="auto"/>
      </w:pPr>
      <w:rPr>
        <w:b/>
        <w:bCs/>
      </w:rPr>
      <w:tblPr/>
      <w:tcPr>
        <w:tcBorders>
          <w:top w:val="double" w:sz="6" w:space="0" w:color="FFCF40" w:themeColor="accent1" w:themeTint="BF"/>
          <w:left w:val="single" w:sz="8" w:space="0" w:color="FFCF40" w:themeColor="accent1" w:themeTint="BF"/>
          <w:bottom w:val="single" w:sz="8" w:space="0" w:color="FFCF40" w:themeColor="accent1" w:themeTint="BF"/>
          <w:right w:val="single" w:sz="8" w:space="0" w:color="FFCF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1" w:themeFillTint="3F"/>
      </w:tcPr>
    </w:tblStylePr>
    <w:tblStylePr w:type="band1Horz">
      <w:tblPr/>
      <w:tcPr>
        <w:tcBorders>
          <w:insideH w:val="nil"/>
          <w:insideV w:val="nil"/>
        </w:tcBorders>
        <w:shd w:val="clear" w:color="auto" w:fill="FFE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CDF5A" w:themeColor="accent2" w:themeTint="BF"/>
        <w:left w:val="single" w:sz="8" w:space="0" w:color="BCDF5A" w:themeColor="accent2" w:themeTint="BF"/>
        <w:bottom w:val="single" w:sz="8" w:space="0" w:color="BCDF5A" w:themeColor="accent2" w:themeTint="BF"/>
        <w:right w:val="single" w:sz="8" w:space="0" w:color="BCDF5A" w:themeColor="accent2" w:themeTint="BF"/>
        <w:insideH w:val="single" w:sz="8" w:space="0" w:color="BCDF5A" w:themeColor="accent2" w:themeTint="BF"/>
      </w:tblBorders>
    </w:tblPr>
    <w:tblStylePr w:type="firstRow">
      <w:pPr>
        <w:spacing w:before="0" w:after="0" w:line="240" w:lineRule="auto"/>
      </w:pPr>
      <w:rPr>
        <w:b/>
        <w:bCs/>
        <w:color w:val="FFFFFF" w:themeColor="background1"/>
      </w:rPr>
      <w:tblPr/>
      <w:tcPr>
        <w:tcBorders>
          <w:top w:val="single" w:sz="8" w:space="0" w:color="BCDF5A" w:themeColor="accent2" w:themeTint="BF"/>
          <w:left w:val="single" w:sz="8" w:space="0" w:color="BCDF5A" w:themeColor="accent2" w:themeTint="BF"/>
          <w:bottom w:val="single" w:sz="8" w:space="0" w:color="BCDF5A" w:themeColor="accent2" w:themeTint="BF"/>
          <w:right w:val="single" w:sz="8" w:space="0" w:color="BCDF5A" w:themeColor="accent2" w:themeTint="BF"/>
          <w:insideH w:val="nil"/>
          <w:insideV w:val="nil"/>
        </w:tcBorders>
        <w:shd w:val="clear" w:color="auto" w:fill="A5D028" w:themeFill="accent2"/>
      </w:tcPr>
    </w:tblStylePr>
    <w:tblStylePr w:type="lastRow">
      <w:pPr>
        <w:spacing w:before="0" w:after="0" w:line="240" w:lineRule="auto"/>
      </w:pPr>
      <w:rPr>
        <w:b/>
        <w:bCs/>
      </w:rPr>
      <w:tblPr/>
      <w:tcPr>
        <w:tcBorders>
          <w:top w:val="double" w:sz="6" w:space="0" w:color="BCDF5A" w:themeColor="accent2" w:themeTint="BF"/>
          <w:left w:val="single" w:sz="8" w:space="0" w:color="BCDF5A" w:themeColor="accent2" w:themeTint="BF"/>
          <w:bottom w:val="single" w:sz="8" w:space="0" w:color="BCDF5A" w:themeColor="accent2" w:themeTint="BF"/>
          <w:right w:val="single" w:sz="8" w:space="0" w:color="BCDF5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4C8" w:themeFill="accent2" w:themeFillTint="3F"/>
      </w:tcPr>
    </w:tblStylePr>
    <w:tblStylePr w:type="band1Horz">
      <w:tblPr/>
      <w:tcPr>
        <w:tcBorders>
          <w:insideH w:val="nil"/>
          <w:insideV w:val="nil"/>
        </w:tcBorders>
        <w:shd w:val="clear" w:color="auto" w:fill="E9F4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8F69D" w:themeColor="accent3" w:themeTint="BF"/>
        <w:left w:val="single" w:sz="8" w:space="0" w:color="28F69D" w:themeColor="accent3" w:themeTint="BF"/>
        <w:bottom w:val="single" w:sz="8" w:space="0" w:color="28F69D" w:themeColor="accent3" w:themeTint="BF"/>
        <w:right w:val="single" w:sz="8" w:space="0" w:color="28F69D" w:themeColor="accent3" w:themeTint="BF"/>
        <w:insideH w:val="single" w:sz="8" w:space="0" w:color="28F69D" w:themeColor="accent3" w:themeTint="BF"/>
      </w:tblBorders>
    </w:tblPr>
    <w:tblStylePr w:type="firstRow">
      <w:pPr>
        <w:spacing w:before="0" w:after="0" w:line="240" w:lineRule="auto"/>
      </w:pPr>
      <w:rPr>
        <w:b/>
        <w:bCs/>
        <w:color w:val="FFFFFF" w:themeColor="background1"/>
      </w:rPr>
      <w:tblPr/>
      <w:tcPr>
        <w:tcBorders>
          <w:top w:val="single" w:sz="8" w:space="0" w:color="28F69D" w:themeColor="accent3" w:themeTint="BF"/>
          <w:left w:val="single" w:sz="8" w:space="0" w:color="28F69D" w:themeColor="accent3" w:themeTint="BF"/>
          <w:bottom w:val="single" w:sz="8" w:space="0" w:color="28F69D" w:themeColor="accent3" w:themeTint="BF"/>
          <w:right w:val="single" w:sz="8" w:space="0" w:color="28F69D" w:themeColor="accent3" w:themeTint="BF"/>
          <w:insideH w:val="nil"/>
          <w:insideV w:val="nil"/>
        </w:tcBorders>
        <w:shd w:val="clear" w:color="auto" w:fill="08CC78" w:themeFill="accent3"/>
      </w:tcPr>
    </w:tblStylePr>
    <w:tblStylePr w:type="lastRow">
      <w:pPr>
        <w:spacing w:before="0" w:after="0" w:line="240" w:lineRule="auto"/>
      </w:pPr>
      <w:rPr>
        <w:b/>
        <w:bCs/>
      </w:rPr>
      <w:tblPr/>
      <w:tcPr>
        <w:tcBorders>
          <w:top w:val="double" w:sz="6" w:space="0" w:color="28F69D" w:themeColor="accent3" w:themeTint="BF"/>
          <w:left w:val="single" w:sz="8" w:space="0" w:color="28F69D" w:themeColor="accent3" w:themeTint="BF"/>
          <w:bottom w:val="single" w:sz="8" w:space="0" w:color="28F69D" w:themeColor="accent3" w:themeTint="BF"/>
          <w:right w:val="single" w:sz="8" w:space="0" w:color="28F69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8FCDE" w:themeFill="accent3" w:themeFillTint="3F"/>
      </w:tcPr>
    </w:tblStylePr>
    <w:tblStylePr w:type="band1Horz">
      <w:tblPr/>
      <w:tcPr>
        <w:tcBorders>
          <w:insideH w:val="nil"/>
          <w:insideV w:val="nil"/>
        </w:tcBorders>
        <w:shd w:val="clear" w:color="auto" w:fill="B8FCD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56FB2" w:themeColor="accent4" w:themeTint="BF"/>
        <w:left w:val="single" w:sz="8" w:space="0" w:color="F56FB2" w:themeColor="accent4" w:themeTint="BF"/>
        <w:bottom w:val="single" w:sz="8" w:space="0" w:color="F56FB2" w:themeColor="accent4" w:themeTint="BF"/>
        <w:right w:val="single" w:sz="8" w:space="0" w:color="F56FB2" w:themeColor="accent4" w:themeTint="BF"/>
        <w:insideH w:val="single" w:sz="8" w:space="0" w:color="F56FB2" w:themeColor="accent4" w:themeTint="BF"/>
      </w:tblBorders>
    </w:tblPr>
    <w:tblStylePr w:type="firstRow">
      <w:pPr>
        <w:spacing w:before="0" w:after="0" w:line="240" w:lineRule="auto"/>
      </w:pPr>
      <w:rPr>
        <w:b/>
        <w:bCs/>
        <w:color w:val="FFFFFF" w:themeColor="background1"/>
      </w:rPr>
      <w:tblPr/>
      <w:tcPr>
        <w:tcBorders>
          <w:top w:val="single" w:sz="8" w:space="0" w:color="F56FB2" w:themeColor="accent4" w:themeTint="BF"/>
          <w:left w:val="single" w:sz="8" w:space="0" w:color="F56FB2" w:themeColor="accent4" w:themeTint="BF"/>
          <w:bottom w:val="single" w:sz="8" w:space="0" w:color="F56FB2" w:themeColor="accent4" w:themeTint="BF"/>
          <w:right w:val="single" w:sz="8" w:space="0" w:color="F56FB2" w:themeColor="accent4" w:themeTint="BF"/>
          <w:insideH w:val="nil"/>
          <w:insideV w:val="nil"/>
        </w:tcBorders>
        <w:shd w:val="clear" w:color="auto" w:fill="F24099" w:themeFill="accent4"/>
      </w:tcPr>
    </w:tblStylePr>
    <w:tblStylePr w:type="lastRow">
      <w:pPr>
        <w:spacing w:before="0" w:after="0" w:line="240" w:lineRule="auto"/>
      </w:pPr>
      <w:rPr>
        <w:b/>
        <w:bCs/>
      </w:rPr>
      <w:tblPr/>
      <w:tcPr>
        <w:tcBorders>
          <w:top w:val="double" w:sz="6" w:space="0" w:color="F56FB2" w:themeColor="accent4" w:themeTint="BF"/>
          <w:left w:val="single" w:sz="8" w:space="0" w:color="F56FB2" w:themeColor="accent4" w:themeTint="BF"/>
          <w:bottom w:val="single" w:sz="8" w:space="0" w:color="F56FB2" w:themeColor="accent4" w:themeTint="BF"/>
          <w:right w:val="single" w:sz="8" w:space="0" w:color="F56FB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CFE5" w:themeFill="accent4" w:themeFillTint="3F"/>
      </w:tcPr>
    </w:tblStylePr>
    <w:tblStylePr w:type="band1Horz">
      <w:tblPr/>
      <w:tcPr>
        <w:tcBorders>
          <w:insideH w:val="nil"/>
          <w:insideV w:val="nil"/>
        </w:tcBorders>
        <w:shd w:val="clear" w:color="auto" w:fill="FBCF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A1A1A5" w:themeColor="accent5" w:themeTint="BF"/>
        <w:left w:val="single" w:sz="8" w:space="0" w:color="A1A1A5" w:themeColor="accent5" w:themeTint="BF"/>
        <w:bottom w:val="single" w:sz="8" w:space="0" w:color="A1A1A5" w:themeColor="accent5" w:themeTint="BF"/>
        <w:right w:val="single" w:sz="8" w:space="0" w:color="A1A1A5" w:themeColor="accent5" w:themeTint="BF"/>
        <w:insideH w:val="single" w:sz="8" w:space="0" w:color="A1A1A5" w:themeColor="accent5" w:themeTint="BF"/>
      </w:tblBorders>
    </w:tblPr>
    <w:tblStylePr w:type="firstRow">
      <w:pPr>
        <w:spacing w:before="0" w:after="0" w:line="240" w:lineRule="auto"/>
      </w:pPr>
      <w:rPr>
        <w:b/>
        <w:bCs/>
        <w:color w:val="FFFFFF" w:themeColor="background1"/>
      </w:rPr>
      <w:tblPr/>
      <w:tcPr>
        <w:tcBorders>
          <w:top w:val="single" w:sz="8" w:space="0" w:color="A1A1A5" w:themeColor="accent5" w:themeTint="BF"/>
          <w:left w:val="single" w:sz="8" w:space="0" w:color="A1A1A5" w:themeColor="accent5" w:themeTint="BF"/>
          <w:bottom w:val="single" w:sz="8" w:space="0" w:color="A1A1A5" w:themeColor="accent5" w:themeTint="BF"/>
          <w:right w:val="single" w:sz="8" w:space="0" w:color="A1A1A5" w:themeColor="accent5" w:themeTint="BF"/>
          <w:insideH w:val="nil"/>
          <w:insideV w:val="nil"/>
        </w:tcBorders>
        <w:shd w:val="clear" w:color="auto" w:fill="828288" w:themeFill="accent5"/>
      </w:tcPr>
    </w:tblStylePr>
    <w:tblStylePr w:type="lastRow">
      <w:pPr>
        <w:spacing w:before="0" w:after="0" w:line="240" w:lineRule="auto"/>
      </w:pPr>
      <w:rPr>
        <w:b/>
        <w:bCs/>
      </w:rPr>
      <w:tblPr/>
      <w:tcPr>
        <w:tcBorders>
          <w:top w:val="double" w:sz="6" w:space="0" w:color="A1A1A5" w:themeColor="accent5" w:themeTint="BF"/>
          <w:left w:val="single" w:sz="8" w:space="0" w:color="A1A1A5" w:themeColor="accent5" w:themeTint="BF"/>
          <w:bottom w:val="single" w:sz="8" w:space="0" w:color="A1A1A5" w:themeColor="accent5" w:themeTint="BF"/>
          <w:right w:val="single" w:sz="8" w:space="0" w:color="A1A1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0E1" w:themeFill="accent5" w:themeFillTint="3F"/>
      </w:tcPr>
    </w:tblStylePr>
    <w:tblStylePr w:type="band1Horz">
      <w:tblPr/>
      <w:tcPr>
        <w:tcBorders>
          <w:insideH w:val="nil"/>
          <w:insideV w:val="nil"/>
        </w:tcBorders>
        <w:shd w:val="clear" w:color="auto" w:fill="E0E0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78B51" w:themeColor="accent6" w:themeTint="BF"/>
        <w:left w:val="single" w:sz="8" w:space="0" w:color="F78B51" w:themeColor="accent6" w:themeTint="BF"/>
        <w:bottom w:val="single" w:sz="8" w:space="0" w:color="F78B51" w:themeColor="accent6" w:themeTint="BF"/>
        <w:right w:val="single" w:sz="8" w:space="0" w:color="F78B51" w:themeColor="accent6" w:themeTint="BF"/>
        <w:insideH w:val="single" w:sz="8" w:space="0" w:color="F78B51" w:themeColor="accent6" w:themeTint="BF"/>
      </w:tblBorders>
    </w:tblPr>
    <w:tblStylePr w:type="firstRow">
      <w:pPr>
        <w:spacing w:before="0" w:after="0" w:line="240" w:lineRule="auto"/>
      </w:pPr>
      <w:rPr>
        <w:b/>
        <w:bCs/>
        <w:color w:val="FFFFFF" w:themeColor="background1"/>
      </w:rPr>
      <w:tblPr/>
      <w:tcPr>
        <w:tcBorders>
          <w:top w:val="single" w:sz="8" w:space="0" w:color="F78B51" w:themeColor="accent6" w:themeTint="BF"/>
          <w:left w:val="single" w:sz="8" w:space="0" w:color="F78B51" w:themeColor="accent6" w:themeTint="BF"/>
          <w:bottom w:val="single" w:sz="8" w:space="0" w:color="F78B51" w:themeColor="accent6" w:themeTint="BF"/>
          <w:right w:val="single" w:sz="8" w:space="0" w:color="F78B51" w:themeColor="accent6" w:themeTint="BF"/>
          <w:insideH w:val="nil"/>
          <w:insideV w:val="nil"/>
        </w:tcBorders>
        <w:shd w:val="clear" w:color="auto" w:fill="F56617" w:themeFill="accent6"/>
      </w:tcPr>
    </w:tblStylePr>
    <w:tblStylePr w:type="lastRow">
      <w:pPr>
        <w:spacing w:before="0" w:after="0" w:line="240" w:lineRule="auto"/>
      </w:pPr>
      <w:rPr>
        <w:b/>
        <w:bCs/>
      </w:rPr>
      <w:tblPr/>
      <w:tcPr>
        <w:tcBorders>
          <w:top w:val="double" w:sz="6" w:space="0" w:color="F78B51" w:themeColor="accent6" w:themeTint="BF"/>
          <w:left w:val="single" w:sz="8" w:space="0" w:color="F78B51" w:themeColor="accent6" w:themeTint="BF"/>
          <w:bottom w:val="single" w:sz="8" w:space="0" w:color="F78B51" w:themeColor="accent6" w:themeTint="BF"/>
          <w:right w:val="single" w:sz="8" w:space="0" w:color="F78B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D8C5" w:themeFill="accent6" w:themeFillTint="3F"/>
      </w:tcPr>
    </w:tblStylePr>
    <w:tblStylePr w:type="band1Horz">
      <w:tblPr/>
      <w:tcPr>
        <w:tcBorders>
          <w:insideH w:val="nil"/>
          <w:insideV w:val="nil"/>
        </w:tcBorders>
        <w:shd w:val="clear" w:color="auto" w:fill="FCD8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C2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C2C" w:themeFill="text1"/>
      </w:tcPr>
    </w:tblStylePr>
    <w:tblStylePr w:type="lastCol">
      <w:rPr>
        <w:b/>
        <w:bCs/>
        <w:color w:val="FFFFFF" w:themeColor="background1"/>
      </w:rPr>
      <w:tblPr/>
      <w:tcPr>
        <w:tcBorders>
          <w:left w:val="nil"/>
          <w:right w:val="nil"/>
          <w:insideH w:val="nil"/>
          <w:insideV w:val="nil"/>
        </w:tcBorders>
        <w:shd w:val="clear" w:color="auto" w:fill="2C2C2C"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1"/>
      </w:tcPr>
    </w:tblStylePr>
    <w:tblStylePr w:type="lastCol">
      <w:rPr>
        <w:b/>
        <w:bCs/>
        <w:color w:val="FFFFFF" w:themeColor="background1"/>
      </w:rPr>
      <w:tblPr/>
      <w:tcPr>
        <w:tcBorders>
          <w:left w:val="nil"/>
          <w:right w:val="nil"/>
          <w:insideH w:val="nil"/>
          <w:insideV w:val="nil"/>
        </w:tcBorders>
        <w:shd w:val="clear" w:color="auto" w:fill="FFC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D02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D028" w:themeFill="accent2"/>
      </w:tcPr>
    </w:tblStylePr>
    <w:tblStylePr w:type="lastCol">
      <w:rPr>
        <w:b/>
        <w:bCs/>
        <w:color w:val="FFFFFF" w:themeColor="background1"/>
      </w:rPr>
      <w:tblPr/>
      <w:tcPr>
        <w:tcBorders>
          <w:left w:val="nil"/>
          <w:right w:val="nil"/>
          <w:insideH w:val="nil"/>
          <w:insideV w:val="nil"/>
        </w:tcBorders>
        <w:shd w:val="clear" w:color="auto" w:fill="A5D02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CC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CC78" w:themeFill="accent3"/>
      </w:tcPr>
    </w:tblStylePr>
    <w:tblStylePr w:type="lastCol">
      <w:rPr>
        <w:b/>
        <w:bCs/>
        <w:color w:val="FFFFFF" w:themeColor="background1"/>
      </w:rPr>
      <w:tblPr/>
      <w:tcPr>
        <w:tcBorders>
          <w:left w:val="nil"/>
          <w:right w:val="nil"/>
          <w:insideH w:val="nil"/>
          <w:insideV w:val="nil"/>
        </w:tcBorders>
        <w:shd w:val="clear" w:color="auto" w:fill="08CC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409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4099" w:themeFill="accent4"/>
      </w:tcPr>
    </w:tblStylePr>
    <w:tblStylePr w:type="lastCol">
      <w:rPr>
        <w:b/>
        <w:bCs/>
        <w:color w:val="FFFFFF" w:themeColor="background1"/>
      </w:rPr>
      <w:tblPr/>
      <w:tcPr>
        <w:tcBorders>
          <w:left w:val="nil"/>
          <w:right w:val="nil"/>
          <w:insideH w:val="nil"/>
          <w:insideV w:val="nil"/>
        </w:tcBorders>
        <w:shd w:val="clear" w:color="auto" w:fill="F2409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828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8288" w:themeFill="accent5"/>
      </w:tcPr>
    </w:tblStylePr>
    <w:tblStylePr w:type="lastCol">
      <w:rPr>
        <w:b/>
        <w:bCs/>
        <w:color w:val="FFFFFF" w:themeColor="background1"/>
      </w:rPr>
      <w:tblPr/>
      <w:tcPr>
        <w:tcBorders>
          <w:left w:val="nil"/>
          <w:right w:val="nil"/>
          <w:insideH w:val="nil"/>
          <w:insideV w:val="nil"/>
        </w:tcBorders>
        <w:shd w:val="clear" w:color="auto" w:fill="82828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661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6617" w:themeFill="accent6"/>
      </w:tcPr>
    </w:tblStylePr>
    <w:tblStylePr w:type="lastCol">
      <w:rPr>
        <w:b/>
        <w:bCs/>
        <w:color w:val="FFFFFF" w:themeColor="background1"/>
      </w:rPr>
      <w:tblPr/>
      <w:tcPr>
        <w:tcBorders>
          <w:left w:val="nil"/>
          <w:right w:val="nil"/>
          <w:insideH w:val="nil"/>
          <w:insideV w:val="nil"/>
        </w:tcBorders>
        <w:shd w:val="clear" w:color="auto" w:fill="F5661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2C2C2C" w:themeColor="text1"/>
    </w:rPr>
    <w:tblPr>
      <w:tblStyleRowBandSize w:val="1"/>
      <w:tblStyleColBandSize w:val="1"/>
      <w:tblBorders>
        <w:top w:val="single" w:sz="8" w:space="0" w:color="2C2C2C" w:themeColor="text1"/>
        <w:bottom w:val="single" w:sz="8" w:space="0" w:color="2C2C2C" w:themeColor="text1"/>
      </w:tblBorders>
    </w:tblPr>
    <w:tblStylePr w:type="firstRow">
      <w:rPr>
        <w:rFonts w:asciiTheme="majorHAnsi" w:eastAsiaTheme="majorEastAsia" w:hAnsiTheme="majorHAnsi" w:cstheme="majorBidi"/>
      </w:rPr>
      <w:tblPr/>
      <w:tcPr>
        <w:tcBorders>
          <w:top w:val="nil"/>
          <w:bottom w:val="single" w:sz="8" w:space="0" w:color="2C2C2C" w:themeColor="text1"/>
        </w:tcBorders>
      </w:tcPr>
    </w:tblStylePr>
    <w:tblStylePr w:type="lastRow">
      <w:rPr>
        <w:b/>
        <w:bCs/>
        <w:color w:val="099BDD" w:themeColor="text2"/>
      </w:rPr>
      <w:tblPr/>
      <w:tcPr>
        <w:tcBorders>
          <w:top w:val="single" w:sz="8" w:space="0" w:color="2C2C2C" w:themeColor="text1"/>
          <w:bottom w:val="single" w:sz="8" w:space="0" w:color="2C2C2C" w:themeColor="text1"/>
        </w:tcBorders>
      </w:tcPr>
    </w:tblStylePr>
    <w:tblStylePr w:type="firstCol">
      <w:rPr>
        <w:b/>
        <w:bCs/>
      </w:rPr>
    </w:tblStylePr>
    <w:tblStylePr w:type="lastCol">
      <w:rPr>
        <w:b/>
        <w:bCs/>
      </w:rPr>
      <w:tblPr/>
      <w:tcPr>
        <w:tcBorders>
          <w:top w:val="single" w:sz="8" w:space="0" w:color="2C2C2C" w:themeColor="text1"/>
          <w:bottom w:val="single" w:sz="8" w:space="0" w:color="2C2C2C" w:themeColor="text1"/>
        </w:tcBorders>
      </w:tcPr>
    </w:tblStylePr>
    <w:tblStylePr w:type="band1Vert">
      <w:tblPr/>
      <w:tcPr>
        <w:shd w:val="clear" w:color="auto" w:fill="CACACA" w:themeFill="text1" w:themeFillTint="3F"/>
      </w:tcPr>
    </w:tblStylePr>
    <w:tblStylePr w:type="band1Horz">
      <w:tblPr/>
      <w:tcPr>
        <w:shd w:val="clear" w:color="auto" w:fill="CACACA" w:themeFill="text1" w:themeFillTint="3F"/>
      </w:tcPr>
    </w:tblStylePr>
  </w:style>
  <w:style w:type="table" w:styleId="MediumList1-Accent1">
    <w:name w:val="Medium List 1 Accent 1"/>
    <w:basedOn w:val="TableNormal"/>
    <w:uiPriority w:val="65"/>
    <w:rsid w:val="00CB0664"/>
    <w:pPr>
      <w:spacing w:after="0" w:line="240" w:lineRule="auto"/>
    </w:pPr>
    <w:rPr>
      <w:color w:val="2C2C2C" w:themeColor="text1"/>
    </w:rPr>
    <w:tblPr>
      <w:tblStyleRowBandSize w:val="1"/>
      <w:tblStyleColBandSize w:val="1"/>
      <w:tblBorders>
        <w:top w:val="single" w:sz="8" w:space="0" w:color="FFC000" w:themeColor="accent1"/>
        <w:bottom w:val="single" w:sz="8" w:space="0" w:color="FFC000" w:themeColor="accent1"/>
      </w:tblBorders>
    </w:tblPr>
    <w:tblStylePr w:type="firstRow">
      <w:rPr>
        <w:rFonts w:asciiTheme="majorHAnsi" w:eastAsiaTheme="majorEastAsia" w:hAnsiTheme="majorHAnsi" w:cstheme="majorBidi"/>
      </w:rPr>
      <w:tblPr/>
      <w:tcPr>
        <w:tcBorders>
          <w:top w:val="nil"/>
          <w:bottom w:val="single" w:sz="8" w:space="0" w:color="FFC000" w:themeColor="accent1"/>
        </w:tcBorders>
      </w:tcPr>
    </w:tblStylePr>
    <w:tblStylePr w:type="lastRow">
      <w:rPr>
        <w:b/>
        <w:bCs/>
        <w:color w:val="099BDD" w:themeColor="text2"/>
      </w:rPr>
      <w:tblPr/>
      <w:tcPr>
        <w:tcBorders>
          <w:top w:val="single" w:sz="8" w:space="0" w:color="FFC000" w:themeColor="accent1"/>
          <w:bottom w:val="single" w:sz="8" w:space="0" w:color="FFC000" w:themeColor="accent1"/>
        </w:tcBorders>
      </w:tcPr>
    </w:tblStylePr>
    <w:tblStylePr w:type="firstCol">
      <w:rPr>
        <w:b/>
        <w:bCs/>
      </w:rPr>
    </w:tblStylePr>
    <w:tblStylePr w:type="lastCol">
      <w:rPr>
        <w:b/>
        <w:bCs/>
      </w:rPr>
      <w:tblPr/>
      <w:tcPr>
        <w:tcBorders>
          <w:top w:val="single" w:sz="8" w:space="0" w:color="FFC000" w:themeColor="accent1"/>
          <w:bottom w:val="single" w:sz="8" w:space="0" w:color="FFC000" w:themeColor="accent1"/>
        </w:tcBorders>
      </w:tcPr>
    </w:tblStylePr>
    <w:tblStylePr w:type="band1Vert">
      <w:tblPr/>
      <w:tcPr>
        <w:shd w:val="clear" w:color="auto" w:fill="FFEFC0" w:themeFill="accent1" w:themeFillTint="3F"/>
      </w:tcPr>
    </w:tblStylePr>
    <w:tblStylePr w:type="band1Horz">
      <w:tblPr/>
      <w:tcPr>
        <w:shd w:val="clear" w:color="auto" w:fill="FFEFC0" w:themeFill="accent1" w:themeFillTint="3F"/>
      </w:tcPr>
    </w:tblStylePr>
  </w:style>
  <w:style w:type="table" w:styleId="MediumList1-Accent2">
    <w:name w:val="Medium List 1 Accent 2"/>
    <w:basedOn w:val="TableNormal"/>
    <w:uiPriority w:val="65"/>
    <w:rsid w:val="00CB0664"/>
    <w:pPr>
      <w:spacing w:after="0" w:line="240" w:lineRule="auto"/>
    </w:pPr>
    <w:rPr>
      <w:color w:val="2C2C2C" w:themeColor="text1"/>
    </w:rPr>
    <w:tblPr>
      <w:tblStyleRowBandSize w:val="1"/>
      <w:tblStyleColBandSize w:val="1"/>
      <w:tblBorders>
        <w:top w:val="single" w:sz="8" w:space="0" w:color="A5D028" w:themeColor="accent2"/>
        <w:bottom w:val="single" w:sz="8" w:space="0" w:color="A5D028" w:themeColor="accent2"/>
      </w:tblBorders>
    </w:tblPr>
    <w:tblStylePr w:type="firstRow">
      <w:rPr>
        <w:rFonts w:asciiTheme="majorHAnsi" w:eastAsiaTheme="majorEastAsia" w:hAnsiTheme="majorHAnsi" w:cstheme="majorBidi"/>
      </w:rPr>
      <w:tblPr/>
      <w:tcPr>
        <w:tcBorders>
          <w:top w:val="nil"/>
          <w:bottom w:val="single" w:sz="8" w:space="0" w:color="A5D028" w:themeColor="accent2"/>
        </w:tcBorders>
      </w:tcPr>
    </w:tblStylePr>
    <w:tblStylePr w:type="lastRow">
      <w:rPr>
        <w:b/>
        <w:bCs/>
        <w:color w:val="099BDD" w:themeColor="text2"/>
      </w:rPr>
      <w:tblPr/>
      <w:tcPr>
        <w:tcBorders>
          <w:top w:val="single" w:sz="8" w:space="0" w:color="A5D028" w:themeColor="accent2"/>
          <w:bottom w:val="single" w:sz="8" w:space="0" w:color="A5D028" w:themeColor="accent2"/>
        </w:tcBorders>
      </w:tcPr>
    </w:tblStylePr>
    <w:tblStylePr w:type="firstCol">
      <w:rPr>
        <w:b/>
        <w:bCs/>
      </w:rPr>
    </w:tblStylePr>
    <w:tblStylePr w:type="lastCol">
      <w:rPr>
        <w:b/>
        <w:bCs/>
      </w:rPr>
      <w:tblPr/>
      <w:tcPr>
        <w:tcBorders>
          <w:top w:val="single" w:sz="8" w:space="0" w:color="A5D028" w:themeColor="accent2"/>
          <w:bottom w:val="single" w:sz="8" w:space="0" w:color="A5D028" w:themeColor="accent2"/>
        </w:tcBorders>
      </w:tcPr>
    </w:tblStylePr>
    <w:tblStylePr w:type="band1Vert">
      <w:tblPr/>
      <w:tcPr>
        <w:shd w:val="clear" w:color="auto" w:fill="E9F4C8" w:themeFill="accent2" w:themeFillTint="3F"/>
      </w:tcPr>
    </w:tblStylePr>
    <w:tblStylePr w:type="band1Horz">
      <w:tblPr/>
      <w:tcPr>
        <w:shd w:val="clear" w:color="auto" w:fill="E9F4C8" w:themeFill="accent2" w:themeFillTint="3F"/>
      </w:tcPr>
    </w:tblStylePr>
  </w:style>
  <w:style w:type="table" w:styleId="MediumList1-Accent3">
    <w:name w:val="Medium List 1 Accent 3"/>
    <w:basedOn w:val="TableNormal"/>
    <w:uiPriority w:val="65"/>
    <w:rsid w:val="00CB0664"/>
    <w:pPr>
      <w:spacing w:after="0" w:line="240" w:lineRule="auto"/>
    </w:pPr>
    <w:rPr>
      <w:color w:val="2C2C2C" w:themeColor="text1"/>
    </w:rPr>
    <w:tblPr>
      <w:tblStyleRowBandSize w:val="1"/>
      <w:tblStyleColBandSize w:val="1"/>
      <w:tblBorders>
        <w:top w:val="single" w:sz="8" w:space="0" w:color="08CC78" w:themeColor="accent3"/>
        <w:bottom w:val="single" w:sz="8" w:space="0" w:color="08CC78" w:themeColor="accent3"/>
      </w:tblBorders>
    </w:tblPr>
    <w:tblStylePr w:type="firstRow">
      <w:rPr>
        <w:rFonts w:asciiTheme="majorHAnsi" w:eastAsiaTheme="majorEastAsia" w:hAnsiTheme="majorHAnsi" w:cstheme="majorBidi"/>
      </w:rPr>
      <w:tblPr/>
      <w:tcPr>
        <w:tcBorders>
          <w:top w:val="nil"/>
          <w:bottom w:val="single" w:sz="8" w:space="0" w:color="08CC78" w:themeColor="accent3"/>
        </w:tcBorders>
      </w:tcPr>
    </w:tblStylePr>
    <w:tblStylePr w:type="lastRow">
      <w:rPr>
        <w:b/>
        <w:bCs/>
        <w:color w:val="099BDD" w:themeColor="text2"/>
      </w:rPr>
      <w:tblPr/>
      <w:tcPr>
        <w:tcBorders>
          <w:top w:val="single" w:sz="8" w:space="0" w:color="08CC78" w:themeColor="accent3"/>
          <w:bottom w:val="single" w:sz="8" w:space="0" w:color="08CC78" w:themeColor="accent3"/>
        </w:tcBorders>
      </w:tcPr>
    </w:tblStylePr>
    <w:tblStylePr w:type="firstCol">
      <w:rPr>
        <w:b/>
        <w:bCs/>
      </w:rPr>
    </w:tblStylePr>
    <w:tblStylePr w:type="lastCol">
      <w:rPr>
        <w:b/>
        <w:bCs/>
      </w:rPr>
      <w:tblPr/>
      <w:tcPr>
        <w:tcBorders>
          <w:top w:val="single" w:sz="8" w:space="0" w:color="08CC78" w:themeColor="accent3"/>
          <w:bottom w:val="single" w:sz="8" w:space="0" w:color="08CC78" w:themeColor="accent3"/>
        </w:tcBorders>
      </w:tcPr>
    </w:tblStylePr>
    <w:tblStylePr w:type="band1Vert">
      <w:tblPr/>
      <w:tcPr>
        <w:shd w:val="clear" w:color="auto" w:fill="B8FCDE" w:themeFill="accent3" w:themeFillTint="3F"/>
      </w:tcPr>
    </w:tblStylePr>
    <w:tblStylePr w:type="band1Horz">
      <w:tblPr/>
      <w:tcPr>
        <w:shd w:val="clear" w:color="auto" w:fill="B8FCDE" w:themeFill="accent3" w:themeFillTint="3F"/>
      </w:tcPr>
    </w:tblStylePr>
  </w:style>
  <w:style w:type="table" w:styleId="MediumList1-Accent4">
    <w:name w:val="Medium List 1 Accent 4"/>
    <w:basedOn w:val="TableNormal"/>
    <w:uiPriority w:val="65"/>
    <w:rsid w:val="00CB0664"/>
    <w:pPr>
      <w:spacing w:after="0" w:line="240" w:lineRule="auto"/>
    </w:pPr>
    <w:rPr>
      <w:color w:val="2C2C2C" w:themeColor="text1"/>
    </w:rPr>
    <w:tblPr>
      <w:tblStyleRowBandSize w:val="1"/>
      <w:tblStyleColBandSize w:val="1"/>
      <w:tblBorders>
        <w:top w:val="single" w:sz="8" w:space="0" w:color="F24099" w:themeColor="accent4"/>
        <w:bottom w:val="single" w:sz="8" w:space="0" w:color="F24099" w:themeColor="accent4"/>
      </w:tblBorders>
    </w:tblPr>
    <w:tblStylePr w:type="firstRow">
      <w:rPr>
        <w:rFonts w:asciiTheme="majorHAnsi" w:eastAsiaTheme="majorEastAsia" w:hAnsiTheme="majorHAnsi" w:cstheme="majorBidi"/>
      </w:rPr>
      <w:tblPr/>
      <w:tcPr>
        <w:tcBorders>
          <w:top w:val="nil"/>
          <w:bottom w:val="single" w:sz="8" w:space="0" w:color="F24099" w:themeColor="accent4"/>
        </w:tcBorders>
      </w:tcPr>
    </w:tblStylePr>
    <w:tblStylePr w:type="lastRow">
      <w:rPr>
        <w:b/>
        <w:bCs/>
        <w:color w:val="099BDD" w:themeColor="text2"/>
      </w:rPr>
      <w:tblPr/>
      <w:tcPr>
        <w:tcBorders>
          <w:top w:val="single" w:sz="8" w:space="0" w:color="F24099" w:themeColor="accent4"/>
          <w:bottom w:val="single" w:sz="8" w:space="0" w:color="F24099" w:themeColor="accent4"/>
        </w:tcBorders>
      </w:tcPr>
    </w:tblStylePr>
    <w:tblStylePr w:type="firstCol">
      <w:rPr>
        <w:b/>
        <w:bCs/>
      </w:rPr>
    </w:tblStylePr>
    <w:tblStylePr w:type="lastCol">
      <w:rPr>
        <w:b/>
        <w:bCs/>
      </w:rPr>
      <w:tblPr/>
      <w:tcPr>
        <w:tcBorders>
          <w:top w:val="single" w:sz="8" w:space="0" w:color="F24099" w:themeColor="accent4"/>
          <w:bottom w:val="single" w:sz="8" w:space="0" w:color="F24099" w:themeColor="accent4"/>
        </w:tcBorders>
      </w:tcPr>
    </w:tblStylePr>
    <w:tblStylePr w:type="band1Vert">
      <w:tblPr/>
      <w:tcPr>
        <w:shd w:val="clear" w:color="auto" w:fill="FBCFE5" w:themeFill="accent4" w:themeFillTint="3F"/>
      </w:tcPr>
    </w:tblStylePr>
    <w:tblStylePr w:type="band1Horz">
      <w:tblPr/>
      <w:tcPr>
        <w:shd w:val="clear" w:color="auto" w:fill="FBCFE5" w:themeFill="accent4" w:themeFillTint="3F"/>
      </w:tcPr>
    </w:tblStylePr>
  </w:style>
  <w:style w:type="table" w:styleId="MediumList1-Accent5">
    <w:name w:val="Medium List 1 Accent 5"/>
    <w:basedOn w:val="TableNormal"/>
    <w:uiPriority w:val="65"/>
    <w:rsid w:val="00CB0664"/>
    <w:pPr>
      <w:spacing w:after="0" w:line="240" w:lineRule="auto"/>
    </w:pPr>
    <w:rPr>
      <w:color w:val="2C2C2C" w:themeColor="text1"/>
    </w:rPr>
    <w:tblPr>
      <w:tblStyleRowBandSize w:val="1"/>
      <w:tblStyleColBandSize w:val="1"/>
      <w:tblBorders>
        <w:top w:val="single" w:sz="8" w:space="0" w:color="828288" w:themeColor="accent5"/>
        <w:bottom w:val="single" w:sz="8" w:space="0" w:color="828288" w:themeColor="accent5"/>
      </w:tblBorders>
    </w:tblPr>
    <w:tblStylePr w:type="firstRow">
      <w:rPr>
        <w:rFonts w:asciiTheme="majorHAnsi" w:eastAsiaTheme="majorEastAsia" w:hAnsiTheme="majorHAnsi" w:cstheme="majorBidi"/>
      </w:rPr>
      <w:tblPr/>
      <w:tcPr>
        <w:tcBorders>
          <w:top w:val="nil"/>
          <w:bottom w:val="single" w:sz="8" w:space="0" w:color="828288" w:themeColor="accent5"/>
        </w:tcBorders>
      </w:tcPr>
    </w:tblStylePr>
    <w:tblStylePr w:type="lastRow">
      <w:rPr>
        <w:b/>
        <w:bCs/>
        <w:color w:val="099BDD" w:themeColor="text2"/>
      </w:rPr>
      <w:tblPr/>
      <w:tcPr>
        <w:tcBorders>
          <w:top w:val="single" w:sz="8" w:space="0" w:color="828288" w:themeColor="accent5"/>
          <w:bottom w:val="single" w:sz="8" w:space="0" w:color="828288" w:themeColor="accent5"/>
        </w:tcBorders>
      </w:tcPr>
    </w:tblStylePr>
    <w:tblStylePr w:type="firstCol">
      <w:rPr>
        <w:b/>
        <w:bCs/>
      </w:rPr>
    </w:tblStylePr>
    <w:tblStylePr w:type="lastCol">
      <w:rPr>
        <w:b/>
        <w:bCs/>
      </w:rPr>
      <w:tblPr/>
      <w:tcPr>
        <w:tcBorders>
          <w:top w:val="single" w:sz="8" w:space="0" w:color="828288" w:themeColor="accent5"/>
          <w:bottom w:val="single" w:sz="8" w:space="0" w:color="828288" w:themeColor="accent5"/>
        </w:tcBorders>
      </w:tcPr>
    </w:tblStylePr>
    <w:tblStylePr w:type="band1Vert">
      <w:tblPr/>
      <w:tcPr>
        <w:shd w:val="clear" w:color="auto" w:fill="E0E0E1" w:themeFill="accent5" w:themeFillTint="3F"/>
      </w:tcPr>
    </w:tblStylePr>
    <w:tblStylePr w:type="band1Horz">
      <w:tblPr/>
      <w:tcPr>
        <w:shd w:val="clear" w:color="auto" w:fill="E0E0E1" w:themeFill="accent5" w:themeFillTint="3F"/>
      </w:tcPr>
    </w:tblStylePr>
  </w:style>
  <w:style w:type="table" w:styleId="MediumList1-Accent6">
    <w:name w:val="Medium List 1 Accent 6"/>
    <w:basedOn w:val="TableNormal"/>
    <w:uiPriority w:val="65"/>
    <w:rsid w:val="00CB0664"/>
    <w:pPr>
      <w:spacing w:after="0" w:line="240" w:lineRule="auto"/>
    </w:pPr>
    <w:rPr>
      <w:color w:val="2C2C2C" w:themeColor="text1"/>
    </w:rPr>
    <w:tblPr>
      <w:tblStyleRowBandSize w:val="1"/>
      <w:tblStyleColBandSize w:val="1"/>
      <w:tblBorders>
        <w:top w:val="single" w:sz="8" w:space="0" w:color="F56617" w:themeColor="accent6"/>
        <w:bottom w:val="single" w:sz="8" w:space="0" w:color="F56617" w:themeColor="accent6"/>
      </w:tblBorders>
    </w:tblPr>
    <w:tblStylePr w:type="firstRow">
      <w:rPr>
        <w:rFonts w:asciiTheme="majorHAnsi" w:eastAsiaTheme="majorEastAsia" w:hAnsiTheme="majorHAnsi" w:cstheme="majorBidi"/>
      </w:rPr>
      <w:tblPr/>
      <w:tcPr>
        <w:tcBorders>
          <w:top w:val="nil"/>
          <w:bottom w:val="single" w:sz="8" w:space="0" w:color="F56617" w:themeColor="accent6"/>
        </w:tcBorders>
      </w:tcPr>
    </w:tblStylePr>
    <w:tblStylePr w:type="lastRow">
      <w:rPr>
        <w:b/>
        <w:bCs/>
        <w:color w:val="099BDD" w:themeColor="text2"/>
      </w:rPr>
      <w:tblPr/>
      <w:tcPr>
        <w:tcBorders>
          <w:top w:val="single" w:sz="8" w:space="0" w:color="F56617" w:themeColor="accent6"/>
          <w:bottom w:val="single" w:sz="8" w:space="0" w:color="F56617" w:themeColor="accent6"/>
        </w:tcBorders>
      </w:tcPr>
    </w:tblStylePr>
    <w:tblStylePr w:type="firstCol">
      <w:rPr>
        <w:b/>
        <w:bCs/>
      </w:rPr>
    </w:tblStylePr>
    <w:tblStylePr w:type="lastCol">
      <w:rPr>
        <w:b/>
        <w:bCs/>
      </w:rPr>
      <w:tblPr/>
      <w:tcPr>
        <w:tcBorders>
          <w:top w:val="single" w:sz="8" w:space="0" w:color="F56617" w:themeColor="accent6"/>
          <w:bottom w:val="single" w:sz="8" w:space="0" w:color="F56617" w:themeColor="accent6"/>
        </w:tcBorders>
      </w:tcPr>
    </w:tblStylePr>
    <w:tblStylePr w:type="band1Vert">
      <w:tblPr/>
      <w:tcPr>
        <w:shd w:val="clear" w:color="auto" w:fill="FCD8C5" w:themeFill="accent6" w:themeFillTint="3F"/>
      </w:tcPr>
    </w:tblStylePr>
    <w:tblStylePr w:type="band1Horz">
      <w:tblPr/>
      <w:tcPr>
        <w:shd w:val="clear" w:color="auto" w:fill="FCD8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2C2C2C" w:themeColor="text1"/>
        <w:left w:val="single" w:sz="8" w:space="0" w:color="2C2C2C" w:themeColor="text1"/>
        <w:bottom w:val="single" w:sz="8" w:space="0" w:color="2C2C2C" w:themeColor="text1"/>
        <w:right w:val="single" w:sz="8" w:space="0" w:color="2C2C2C" w:themeColor="text1"/>
      </w:tblBorders>
    </w:tblPr>
    <w:tblStylePr w:type="firstRow">
      <w:rPr>
        <w:sz w:val="24"/>
        <w:szCs w:val="24"/>
      </w:rPr>
      <w:tblPr/>
      <w:tcPr>
        <w:tcBorders>
          <w:top w:val="nil"/>
          <w:left w:val="nil"/>
          <w:bottom w:val="single" w:sz="24" w:space="0" w:color="2C2C2C" w:themeColor="text1"/>
          <w:right w:val="nil"/>
          <w:insideH w:val="nil"/>
          <w:insideV w:val="nil"/>
        </w:tcBorders>
        <w:shd w:val="clear" w:color="auto" w:fill="FFFFFF" w:themeFill="background1"/>
      </w:tcPr>
    </w:tblStylePr>
    <w:tblStylePr w:type="lastRow">
      <w:tblPr/>
      <w:tcPr>
        <w:tcBorders>
          <w:top w:val="single" w:sz="8" w:space="0" w:color="2C2C2C"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C2C" w:themeColor="text1"/>
          <w:insideH w:val="nil"/>
          <w:insideV w:val="nil"/>
        </w:tcBorders>
        <w:shd w:val="clear" w:color="auto" w:fill="FFFFFF" w:themeFill="background1"/>
      </w:tcPr>
    </w:tblStylePr>
    <w:tblStylePr w:type="lastCol">
      <w:tblPr/>
      <w:tcPr>
        <w:tcBorders>
          <w:top w:val="nil"/>
          <w:left w:val="single" w:sz="8" w:space="0" w:color="2C2C2C"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ACA" w:themeFill="text1" w:themeFillTint="3F"/>
      </w:tcPr>
    </w:tblStylePr>
    <w:tblStylePr w:type="band1Horz">
      <w:tblPr/>
      <w:tcPr>
        <w:tcBorders>
          <w:top w:val="nil"/>
          <w:bottom w:val="nil"/>
          <w:insideH w:val="nil"/>
          <w:insideV w:val="nil"/>
        </w:tcBorders>
        <w:shd w:val="clear" w:color="auto" w:fill="CACACA"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FFC000" w:themeColor="accent1"/>
        <w:left w:val="single" w:sz="8" w:space="0" w:color="FFC000" w:themeColor="accent1"/>
        <w:bottom w:val="single" w:sz="8" w:space="0" w:color="FFC000" w:themeColor="accent1"/>
        <w:right w:val="single" w:sz="8" w:space="0" w:color="FFC000" w:themeColor="accent1"/>
      </w:tblBorders>
    </w:tblPr>
    <w:tblStylePr w:type="firstRow">
      <w:rPr>
        <w:sz w:val="24"/>
        <w:szCs w:val="24"/>
      </w:rPr>
      <w:tblPr/>
      <w:tcPr>
        <w:tcBorders>
          <w:top w:val="nil"/>
          <w:left w:val="nil"/>
          <w:bottom w:val="single" w:sz="24" w:space="0" w:color="FFC000" w:themeColor="accent1"/>
          <w:right w:val="nil"/>
          <w:insideH w:val="nil"/>
          <w:insideV w:val="nil"/>
        </w:tcBorders>
        <w:shd w:val="clear" w:color="auto" w:fill="FFFFFF" w:themeFill="background1"/>
      </w:tcPr>
    </w:tblStylePr>
    <w:tblStylePr w:type="lastRow">
      <w:tblPr/>
      <w:tcPr>
        <w:tcBorders>
          <w:top w:val="single" w:sz="8" w:space="0" w:color="FFC0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1"/>
          <w:insideH w:val="nil"/>
          <w:insideV w:val="nil"/>
        </w:tcBorders>
        <w:shd w:val="clear" w:color="auto" w:fill="FFFFFF" w:themeFill="background1"/>
      </w:tcPr>
    </w:tblStylePr>
    <w:tblStylePr w:type="lastCol">
      <w:tblPr/>
      <w:tcPr>
        <w:tcBorders>
          <w:top w:val="nil"/>
          <w:left w:val="single" w:sz="8" w:space="0" w:color="FFC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1" w:themeFillTint="3F"/>
      </w:tcPr>
    </w:tblStylePr>
    <w:tblStylePr w:type="band1Horz">
      <w:tblPr/>
      <w:tcPr>
        <w:tcBorders>
          <w:top w:val="nil"/>
          <w:bottom w:val="nil"/>
          <w:insideH w:val="nil"/>
          <w:insideV w:val="nil"/>
        </w:tcBorders>
        <w:shd w:val="clear" w:color="auto" w:fill="FFE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A5D028" w:themeColor="accent2"/>
        <w:left w:val="single" w:sz="8" w:space="0" w:color="A5D028" w:themeColor="accent2"/>
        <w:bottom w:val="single" w:sz="8" w:space="0" w:color="A5D028" w:themeColor="accent2"/>
        <w:right w:val="single" w:sz="8" w:space="0" w:color="A5D028" w:themeColor="accent2"/>
      </w:tblBorders>
    </w:tblPr>
    <w:tblStylePr w:type="firstRow">
      <w:rPr>
        <w:sz w:val="24"/>
        <w:szCs w:val="24"/>
      </w:rPr>
      <w:tblPr/>
      <w:tcPr>
        <w:tcBorders>
          <w:top w:val="nil"/>
          <w:left w:val="nil"/>
          <w:bottom w:val="single" w:sz="24" w:space="0" w:color="A5D028" w:themeColor="accent2"/>
          <w:right w:val="nil"/>
          <w:insideH w:val="nil"/>
          <w:insideV w:val="nil"/>
        </w:tcBorders>
        <w:shd w:val="clear" w:color="auto" w:fill="FFFFFF" w:themeFill="background1"/>
      </w:tcPr>
    </w:tblStylePr>
    <w:tblStylePr w:type="lastRow">
      <w:tblPr/>
      <w:tcPr>
        <w:tcBorders>
          <w:top w:val="single" w:sz="8" w:space="0" w:color="A5D02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D028" w:themeColor="accent2"/>
          <w:insideH w:val="nil"/>
          <w:insideV w:val="nil"/>
        </w:tcBorders>
        <w:shd w:val="clear" w:color="auto" w:fill="FFFFFF" w:themeFill="background1"/>
      </w:tcPr>
    </w:tblStylePr>
    <w:tblStylePr w:type="lastCol">
      <w:tblPr/>
      <w:tcPr>
        <w:tcBorders>
          <w:top w:val="nil"/>
          <w:left w:val="single" w:sz="8" w:space="0" w:color="A5D02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4C8" w:themeFill="accent2" w:themeFillTint="3F"/>
      </w:tcPr>
    </w:tblStylePr>
    <w:tblStylePr w:type="band1Horz">
      <w:tblPr/>
      <w:tcPr>
        <w:tcBorders>
          <w:top w:val="nil"/>
          <w:bottom w:val="nil"/>
          <w:insideH w:val="nil"/>
          <w:insideV w:val="nil"/>
        </w:tcBorders>
        <w:shd w:val="clear" w:color="auto" w:fill="E9F4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08CC78" w:themeColor="accent3"/>
        <w:left w:val="single" w:sz="8" w:space="0" w:color="08CC78" w:themeColor="accent3"/>
        <w:bottom w:val="single" w:sz="8" w:space="0" w:color="08CC78" w:themeColor="accent3"/>
        <w:right w:val="single" w:sz="8" w:space="0" w:color="08CC78" w:themeColor="accent3"/>
      </w:tblBorders>
    </w:tblPr>
    <w:tblStylePr w:type="firstRow">
      <w:rPr>
        <w:sz w:val="24"/>
        <w:szCs w:val="24"/>
      </w:rPr>
      <w:tblPr/>
      <w:tcPr>
        <w:tcBorders>
          <w:top w:val="nil"/>
          <w:left w:val="nil"/>
          <w:bottom w:val="single" w:sz="24" w:space="0" w:color="08CC78" w:themeColor="accent3"/>
          <w:right w:val="nil"/>
          <w:insideH w:val="nil"/>
          <w:insideV w:val="nil"/>
        </w:tcBorders>
        <w:shd w:val="clear" w:color="auto" w:fill="FFFFFF" w:themeFill="background1"/>
      </w:tcPr>
    </w:tblStylePr>
    <w:tblStylePr w:type="lastRow">
      <w:tblPr/>
      <w:tcPr>
        <w:tcBorders>
          <w:top w:val="single" w:sz="8" w:space="0" w:color="08CC7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CC78" w:themeColor="accent3"/>
          <w:insideH w:val="nil"/>
          <w:insideV w:val="nil"/>
        </w:tcBorders>
        <w:shd w:val="clear" w:color="auto" w:fill="FFFFFF" w:themeFill="background1"/>
      </w:tcPr>
    </w:tblStylePr>
    <w:tblStylePr w:type="lastCol">
      <w:tblPr/>
      <w:tcPr>
        <w:tcBorders>
          <w:top w:val="nil"/>
          <w:left w:val="single" w:sz="8" w:space="0" w:color="08CC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FCDE" w:themeFill="accent3" w:themeFillTint="3F"/>
      </w:tcPr>
    </w:tblStylePr>
    <w:tblStylePr w:type="band1Horz">
      <w:tblPr/>
      <w:tcPr>
        <w:tcBorders>
          <w:top w:val="nil"/>
          <w:bottom w:val="nil"/>
          <w:insideH w:val="nil"/>
          <w:insideV w:val="nil"/>
        </w:tcBorders>
        <w:shd w:val="clear" w:color="auto" w:fill="B8FC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F24099" w:themeColor="accent4"/>
        <w:left w:val="single" w:sz="8" w:space="0" w:color="F24099" w:themeColor="accent4"/>
        <w:bottom w:val="single" w:sz="8" w:space="0" w:color="F24099" w:themeColor="accent4"/>
        <w:right w:val="single" w:sz="8" w:space="0" w:color="F24099" w:themeColor="accent4"/>
      </w:tblBorders>
    </w:tblPr>
    <w:tblStylePr w:type="firstRow">
      <w:rPr>
        <w:sz w:val="24"/>
        <w:szCs w:val="24"/>
      </w:rPr>
      <w:tblPr/>
      <w:tcPr>
        <w:tcBorders>
          <w:top w:val="nil"/>
          <w:left w:val="nil"/>
          <w:bottom w:val="single" w:sz="24" w:space="0" w:color="F24099" w:themeColor="accent4"/>
          <w:right w:val="nil"/>
          <w:insideH w:val="nil"/>
          <w:insideV w:val="nil"/>
        </w:tcBorders>
        <w:shd w:val="clear" w:color="auto" w:fill="FFFFFF" w:themeFill="background1"/>
      </w:tcPr>
    </w:tblStylePr>
    <w:tblStylePr w:type="lastRow">
      <w:tblPr/>
      <w:tcPr>
        <w:tcBorders>
          <w:top w:val="single" w:sz="8" w:space="0" w:color="F2409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4099" w:themeColor="accent4"/>
          <w:insideH w:val="nil"/>
          <w:insideV w:val="nil"/>
        </w:tcBorders>
        <w:shd w:val="clear" w:color="auto" w:fill="FFFFFF" w:themeFill="background1"/>
      </w:tcPr>
    </w:tblStylePr>
    <w:tblStylePr w:type="lastCol">
      <w:tblPr/>
      <w:tcPr>
        <w:tcBorders>
          <w:top w:val="nil"/>
          <w:left w:val="single" w:sz="8" w:space="0" w:color="F2409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CFE5" w:themeFill="accent4" w:themeFillTint="3F"/>
      </w:tcPr>
    </w:tblStylePr>
    <w:tblStylePr w:type="band1Horz">
      <w:tblPr/>
      <w:tcPr>
        <w:tcBorders>
          <w:top w:val="nil"/>
          <w:bottom w:val="nil"/>
          <w:insideH w:val="nil"/>
          <w:insideV w:val="nil"/>
        </w:tcBorders>
        <w:shd w:val="clear" w:color="auto" w:fill="FBCF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828288" w:themeColor="accent5"/>
        <w:left w:val="single" w:sz="8" w:space="0" w:color="828288" w:themeColor="accent5"/>
        <w:bottom w:val="single" w:sz="8" w:space="0" w:color="828288" w:themeColor="accent5"/>
        <w:right w:val="single" w:sz="8" w:space="0" w:color="828288" w:themeColor="accent5"/>
      </w:tblBorders>
    </w:tblPr>
    <w:tblStylePr w:type="firstRow">
      <w:rPr>
        <w:sz w:val="24"/>
        <w:szCs w:val="24"/>
      </w:rPr>
      <w:tblPr/>
      <w:tcPr>
        <w:tcBorders>
          <w:top w:val="nil"/>
          <w:left w:val="nil"/>
          <w:bottom w:val="single" w:sz="24" w:space="0" w:color="828288" w:themeColor="accent5"/>
          <w:right w:val="nil"/>
          <w:insideH w:val="nil"/>
          <w:insideV w:val="nil"/>
        </w:tcBorders>
        <w:shd w:val="clear" w:color="auto" w:fill="FFFFFF" w:themeFill="background1"/>
      </w:tcPr>
    </w:tblStylePr>
    <w:tblStylePr w:type="lastRow">
      <w:tblPr/>
      <w:tcPr>
        <w:tcBorders>
          <w:top w:val="single" w:sz="8" w:space="0" w:color="82828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8288" w:themeColor="accent5"/>
          <w:insideH w:val="nil"/>
          <w:insideV w:val="nil"/>
        </w:tcBorders>
        <w:shd w:val="clear" w:color="auto" w:fill="FFFFFF" w:themeFill="background1"/>
      </w:tcPr>
    </w:tblStylePr>
    <w:tblStylePr w:type="lastCol">
      <w:tblPr/>
      <w:tcPr>
        <w:tcBorders>
          <w:top w:val="nil"/>
          <w:left w:val="single" w:sz="8" w:space="0" w:color="82828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1" w:themeFill="accent5" w:themeFillTint="3F"/>
      </w:tcPr>
    </w:tblStylePr>
    <w:tblStylePr w:type="band1Horz">
      <w:tblPr/>
      <w:tcPr>
        <w:tcBorders>
          <w:top w:val="nil"/>
          <w:bottom w:val="nil"/>
          <w:insideH w:val="nil"/>
          <w:insideV w:val="nil"/>
        </w:tcBorders>
        <w:shd w:val="clear" w:color="auto" w:fill="E0E0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F56617" w:themeColor="accent6"/>
        <w:left w:val="single" w:sz="8" w:space="0" w:color="F56617" w:themeColor="accent6"/>
        <w:bottom w:val="single" w:sz="8" w:space="0" w:color="F56617" w:themeColor="accent6"/>
        <w:right w:val="single" w:sz="8" w:space="0" w:color="F56617" w:themeColor="accent6"/>
      </w:tblBorders>
    </w:tblPr>
    <w:tblStylePr w:type="firstRow">
      <w:rPr>
        <w:sz w:val="24"/>
        <w:szCs w:val="24"/>
      </w:rPr>
      <w:tblPr/>
      <w:tcPr>
        <w:tcBorders>
          <w:top w:val="nil"/>
          <w:left w:val="nil"/>
          <w:bottom w:val="single" w:sz="24" w:space="0" w:color="F56617" w:themeColor="accent6"/>
          <w:right w:val="nil"/>
          <w:insideH w:val="nil"/>
          <w:insideV w:val="nil"/>
        </w:tcBorders>
        <w:shd w:val="clear" w:color="auto" w:fill="FFFFFF" w:themeFill="background1"/>
      </w:tcPr>
    </w:tblStylePr>
    <w:tblStylePr w:type="lastRow">
      <w:tblPr/>
      <w:tcPr>
        <w:tcBorders>
          <w:top w:val="single" w:sz="8" w:space="0" w:color="F5661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6617" w:themeColor="accent6"/>
          <w:insideH w:val="nil"/>
          <w:insideV w:val="nil"/>
        </w:tcBorders>
        <w:shd w:val="clear" w:color="auto" w:fill="FFFFFF" w:themeFill="background1"/>
      </w:tcPr>
    </w:tblStylePr>
    <w:tblStylePr w:type="lastCol">
      <w:tblPr/>
      <w:tcPr>
        <w:tcBorders>
          <w:top w:val="nil"/>
          <w:left w:val="single" w:sz="8" w:space="0" w:color="F5661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8C5" w:themeFill="accent6" w:themeFillTint="3F"/>
      </w:tcPr>
    </w:tblStylePr>
    <w:tblStylePr w:type="band1Horz">
      <w:tblPr/>
      <w:tcPr>
        <w:tcBorders>
          <w:top w:val="nil"/>
          <w:bottom w:val="nil"/>
          <w:insideH w:val="nil"/>
          <w:insideV w:val="nil"/>
        </w:tcBorders>
        <w:shd w:val="clear" w:color="auto" w:fill="FCD8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606060" w:themeColor="text1" w:themeTint="BF"/>
        <w:left w:val="single" w:sz="8" w:space="0" w:color="606060" w:themeColor="text1" w:themeTint="BF"/>
        <w:bottom w:val="single" w:sz="8" w:space="0" w:color="606060" w:themeColor="text1" w:themeTint="BF"/>
        <w:right w:val="single" w:sz="8" w:space="0" w:color="606060" w:themeColor="text1" w:themeTint="BF"/>
        <w:insideH w:val="single" w:sz="8" w:space="0" w:color="606060" w:themeColor="text1" w:themeTint="BF"/>
        <w:insideV w:val="single" w:sz="8" w:space="0" w:color="606060" w:themeColor="text1" w:themeTint="BF"/>
      </w:tblBorders>
    </w:tblPr>
    <w:tcPr>
      <w:shd w:val="clear" w:color="auto" w:fill="CACACA" w:themeFill="text1" w:themeFillTint="3F"/>
    </w:tcPr>
    <w:tblStylePr w:type="firstRow">
      <w:rPr>
        <w:b/>
        <w:bCs/>
      </w:rPr>
    </w:tblStylePr>
    <w:tblStylePr w:type="lastRow">
      <w:rPr>
        <w:b/>
        <w:bCs/>
      </w:rPr>
      <w:tblPr/>
      <w:tcPr>
        <w:tcBorders>
          <w:top w:val="single" w:sz="18" w:space="0" w:color="606060" w:themeColor="text1" w:themeTint="BF"/>
        </w:tcBorders>
      </w:tcPr>
    </w:tblStylePr>
    <w:tblStylePr w:type="firstCol">
      <w:rPr>
        <w:b/>
        <w:bCs/>
      </w:rPr>
    </w:tblStylePr>
    <w:tblStylePr w:type="lastCol">
      <w:rPr>
        <w:b/>
        <w:bCs/>
      </w:rPr>
    </w:tblStylePr>
    <w:tblStylePr w:type="band1Vert">
      <w:tblPr/>
      <w:tcPr>
        <w:shd w:val="clear" w:color="auto" w:fill="959595" w:themeFill="text1" w:themeFillTint="7F"/>
      </w:tcPr>
    </w:tblStylePr>
    <w:tblStylePr w:type="band1Horz">
      <w:tblPr/>
      <w:tcPr>
        <w:shd w:val="clear" w:color="auto" w:fill="959595"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FFCF40" w:themeColor="accent1" w:themeTint="BF"/>
        <w:left w:val="single" w:sz="8" w:space="0" w:color="FFCF40" w:themeColor="accent1" w:themeTint="BF"/>
        <w:bottom w:val="single" w:sz="8" w:space="0" w:color="FFCF40" w:themeColor="accent1" w:themeTint="BF"/>
        <w:right w:val="single" w:sz="8" w:space="0" w:color="FFCF40" w:themeColor="accent1" w:themeTint="BF"/>
        <w:insideH w:val="single" w:sz="8" w:space="0" w:color="FFCF40" w:themeColor="accent1" w:themeTint="BF"/>
        <w:insideV w:val="single" w:sz="8" w:space="0" w:color="FFCF40" w:themeColor="accent1" w:themeTint="BF"/>
      </w:tblBorders>
    </w:tblPr>
    <w:tcPr>
      <w:shd w:val="clear" w:color="auto" w:fill="FFEFC0" w:themeFill="accent1" w:themeFillTint="3F"/>
    </w:tcPr>
    <w:tblStylePr w:type="firstRow">
      <w:rPr>
        <w:b/>
        <w:bCs/>
      </w:rPr>
    </w:tblStylePr>
    <w:tblStylePr w:type="lastRow">
      <w:rPr>
        <w:b/>
        <w:bCs/>
      </w:rPr>
      <w:tblPr/>
      <w:tcPr>
        <w:tcBorders>
          <w:top w:val="single" w:sz="18" w:space="0" w:color="FFCF40" w:themeColor="accent1" w:themeTint="BF"/>
        </w:tcBorders>
      </w:tcPr>
    </w:tblStylePr>
    <w:tblStylePr w:type="firstCol">
      <w:rPr>
        <w:b/>
        <w:bCs/>
      </w:rPr>
    </w:tblStylePr>
    <w:tblStylePr w:type="lastCol">
      <w:rPr>
        <w:b/>
        <w:bCs/>
      </w:rPr>
    </w:tblStylePr>
    <w:tblStylePr w:type="band1Vert">
      <w:tblPr/>
      <w:tcPr>
        <w:shd w:val="clear" w:color="auto" w:fill="FFDF80" w:themeFill="accent1" w:themeFillTint="7F"/>
      </w:tcPr>
    </w:tblStylePr>
    <w:tblStylePr w:type="band1Horz">
      <w:tblPr/>
      <w:tcPr>
        <w:shd w:val="clear" w:color="auto" w:fill="FFDF80"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CDF5A" w:themeColor="accent2" w:themeTint="BF"/>
        <w:left w:val="single" w:sz="8" w:space="0" w:color="BCDF5A" w:themeColor="accent2" w:themeTint="BF"/>
        <w:bottom w:val="single" w:sz="8" w:space="0" w:color="BCDF5A" w:themeColor="accent2" w:themeTint="BF"/>
        <w:right w:val="single" w:sz="8" w:space="0" w:color="BCDF5A" w:themeColor="accent2" w:themeTint="BF"/>
        <w:insideH w:val="single" w:sz="8" w:space="0" w:color="BCDF5A" w:themeColor="accent2" w:themeTint="BF"/>
        <w:insideV w:val="single" w:sz="8" w:space="0" w:color="BCDF5A" w:themeColor="accent2" w:themeTint="BF"/>
      </w:tblBorders>
    </w:tblPr>
    <w:tcPr>
      <w:shd w:val="clear" w:color="auto" w:fill="E9F4C8" w:themeFill="accent2" w:themeFillTint="3F"/>
    </w:tcPr>
    <w:tblStylePr w:type="firstRow">
      <w:rPr>
        <w:b/>
        <w:bCs/>
      </w:rPr>
    </w:tblStylePr>
    <w:tblStylePr w:type="lastRow">
      <w:rPr>
        <w:b/>
        <w:bCs/>
      </w:rPr>
      <w:tblPr/>
      <w:tcPr>
        <w:tcBorders>
          <w:top w:val="single" w:sz="18" w:space="0" w:color="BCDF5A" w:themeColor="accent2" w:themeTint="BF"/>
        </w:tcBorders>
      </w:tcPr>
    </w:tblStylePr>
    <w:tblStylePr w:type="firstCol">
      <w:rPr>
        <w:b/>
        <w:bCs/>
      </w:rPr>
    </w:tblStylePr>
    <w:tblStylePr w:type="lastCol">
      <w:rPr>
        <w:b/>
        <w:bCs/>
      </w:rPr>
    </w:tblStylePr>
    <w:tblStylePr w:type="band1Vert">
      <w:tblPr/>
      <w:tcPr>
        <w:shd w:val="clear" w:color="auto" w:fill="D3EA91" w:themeFill="accent2" w:themeFillTint="7F"/>
      </w:tcPr>
    </w:tblStylePr>
    <w:tblStylePr w:type="band1Horz">
      <w:tblPr/>
      <w:tcPr>
        <w:shd w:val="clear" w:color="auto" w:fill="D3EA9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8F69D" w:themeColor="accent3" w:themeTint="BF"/>
        <w:left w:val="single" w:sz="8" w:space="0" w:color="28F69D" w:themeColor="accent3" w:themeTint="BF"/>
        <w:bottom w:val="single" w:sz="8" w:space="0" w:color="28F69D" w:themeColor="accent3" w:themeTint="BF"/>
        <w:right w:val="single" w:sz="8" w:space="0" w:color="28F69D" w:themeColor="accent3" w:themeTint="BF"/>
        <w:insideH w:val="single" w:sz="8" w:space="0" w:color="28F69D" w:themeColor="accent3" w:themeTint="BF"/>
        <w:insideV w:val="single" w:sz="8" w:space="0" w:color="28F69D" w:themeColor="accent3" w:themeTint="BF"/>
      </w:tblBorders>
    </w:tblPr>
    <w:tcPr>
      <w:shd w:val="clear" w:color="auto" w:fill="B8FCDE" w:themeFill="accent3" w:themeFillTint="3F"/>
    </w:tcPr>
    <w:tblStylePr w:type="firstRow">
      <w:rPr>
        <w:b/>
        <w:bCs/>
      </w:rPr>
    </w:tblStylePr>
    <w:tblStylePr w:type="lastRow">
      <w:rPr>
        <w:b/>
        <w:bCs/>
      </w:rPr>
      <w:tblPr/>
      <w:tcPr>
        <w:tcBorders>
          <w:top w:val="single" w:sz="18" w:space="0" w:color="28F69D" w:themeColor="accent3" w:themeTint="BF"/>
        </w:tcBorders>
      </w:tcPr>
    </w:tblStylePr>
    <w:tblStylePr w:type="firstCol">
      <w:rPr>
        <w:b/>
        <w:bCs/>
      </w:rPr>
    </w:tblStylePr>
    <w:tblStylePr w:type="lastCol">
      <w:rPr>
        <w:b/>
        <w:bCs/>
      </w:rPr>
    </w:tblStylePr>
    <w:tblStylePr w:type="band1Vert">
      <w:tblPr/>
      <w:tcPr>
        <w:shd w:val="clear" w:color="auto" w:fill="6FF9BE" w:themeFill="accent3" w:themeFillTint="7F"/>
      </w:tcPr>
    </w:tblStylePr>
    <w:tblStylePr w:type="band1Horz">
      <w:tblPr/>
      <w:tcPr>
        <w:shd w:val="clear" w:color="auto" w:fill="6FF9B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56FB2" w:themeColor="accent4" w:themeTint="BF"/>
        <w:left w:val="single" w:sz="8" w:space="0" w:color="F56FB2" w:themeColor="accent4" w:themeTint="BF"/>
        <w:bottom w:val="single" w:sz="8" w:space="0" w:color="F56FB2" w:themeColor="accent4" w:themeTint="BF"/>
        <w:right w:val="single" w:sz="8" w:space="0" w:color="F56FB2" w:themeColor="accent4" w:themeTint="BF"/>
        <w:insideH w:val="single" w:sz="8" w:space="0" w:color="F56FB2" w:themeColor="accent4" w:themeTint="BF"/>
        <w:insideV w:val="single" w:sz="8" w:space="0" w:color="F56FB2" w:themeColor="accent4" w:themeTint="BF"/>
      </w:tblBorders>
    </w:tblPr>
    <w:tcPr>
      <w:shd w:val="clear" w:color="auto" w:fill="FBCFE5" w:themeFill="accent4" w:themeFillTint="3F"/>
    </w:tcPr>
    <w:tblStylePr w:type="firstRow">
      <w:rPr>
        <w:b/>
        <w:bCs/>
      </w:rPr>
    </w:tblStylePr>
    <w:tblStylePr w:type="lastRow">
      <w:rPr>
        <w:b/>
        <w:bCs/>
      </w:rPr>
      <w:tblPr/>
      <w:tcPr>
        <w:tcBorders>
          <w:top w:val="single" w:sz="18" w:space="0" w:color="F56FB2" w:themeColor="accent4" w:themeTint="BF"/>
        </w:tcBorders>
      </w:tcPr>
    </w:tblStylePr>
    <w:tblStylePr w:type="firstCol">
      <w:rPr>
        <w:b/>
        <w:bCs/>
      </w:rPr>
    </w:tblStylePr>
    <w:tblStylePr w:type="lastCol">
      <w:rPr>
        <w:b/>
        <w:bCs/>
      </w:rPr>
    </w:tblStylePr>
    <w:tblStylePr w:type="band1Vert">
      <w:tblPr/>
      <w:tcPr>
        <w:shd w:val="clear" w:color="auto" w:fill="F89FCB" w:themeFill="accent4" w:themeFillTint="7F"/>
      </w:tcPr>
    </w:tblStylePr>
    <w:tblStylePr w:type="band1Horz">
      <w:tblPr/>
      <w:tcPr>
        <w:shd w:val="clear" w:color="auto" w:fill="F89FCB"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A1A1A5" w:themeColor="accent5" w:themeTint="BF"/>
        <w:left w:val="single" w:sz="8" w:space="0" w:color="A1A1A5" w:themeColor="accent5" w:themeTint="BF"/>
        <w:bottom w:val="single" w:sz="8" w:space="0" w:color="A1A1A5" w:themeColor="accent5" w:themeTint="BF"/>
        <w:right w:val="single" w:sz="8" w:space="0" w:color="A1A1A5" w:themeColor="accent5" w:themeTint="BF"/>
        <w:insideH w:val="single" w:sz="8" w:space="0" w:color="A1A1A5" w:themeColor="accent5" w:themeTint="BF"/>
        <w:insideV w:val="single" w:sz="8" w:space="0" w:color="A1A1A5" w:themeColor="accent5" w:themeTint="BF"/>
      </w:tblBorders>
    </w:tblPr>
    <w:tcPr>
      <w:shd w:val="clear" w:color="auto" w:fill="E0E0E1" w:themeFill="accent5" w:themeFillTint="3F"/>
    </w:tcPr>
    <w:tblStylePr w:type="firstRow">
      <w:rPr>
        <w:b/>
        <w:bCs/>
      </w:rPr>
    </w:tblStylePr>
    <w:tblStylePr w:type="lastRow">
      <w:rPr>
        <w:b/>
        <w:bCs/>
      </w:rPr>
      <w:tblPr/>
      <w:tcPr>
        <w:tcBorders>
          <w:top w:val="single" w:sz="18" w:space="0" w:color="A1A1A5" w:themeColor="accent5" w:themeTint="BF"/>
        </w:tcBorders>
      </w:tcPr>
    </w:tblStylePr>
    <w:tblStylePr w:type="firstCol">
      <w:rPr>
        <w:b/>
        <w:bCs/>
      </w:rPr>
    </w:tblStylePr>
    <w:tblStylePr w:type="lastCol">
      <w:rPr>
        <w:b/>
        <w:bCs/>
      </w:rPr>
    </w:tblStylePr>
    <w:tblStylePr w:type="band1Vert">
      <w:tblPr/>
      <w:tcPr>
        <w:shd w:val="clear" w:color="auto" w:fill="C0C0C3" w:themeFill="accent5" w:themeFillTint="7F"/>
      </w:tcPr>
    </w:tblStylePr>
    <w:tblStylePr w:type="band1Horz">
      <w:tblPr/>
      <w:tcPr>
        <w:shd w:val="clear" w:color="auto" w:fill="C0C0C3"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78B51" w:themeColor="accent6" w:themeTint="BF"/>
        <w:left w:val="single" w:sz="8" w:space="0" w:color="F78B51" w:themeColor="accent6" w:themeTint="BF"/>
        <w:bottom w:val="single" w:sz="8" w:space="0" w:color="F78B51" w:themeColor="accent6" w:themeTint="BF"/>
        <w:right w:val="single" w:sz="8" w:space="0" w:color="F78B51" w:themeColor="accent6" w:themeTint="BF"/>
        <w:insideH w:val="single" w:sz="8" w:space="0" w:color="F78B51" w:themeColor="accent6" w:themeTint="BF"/>
        <w:insideV w:val="single" w:sz="8" w:space="0" w:color="F78B51" w:themeColor="accent6" w:themeTint="BF"/>
      </w:tblBorders>
    </w:tblPr>
    <w:tcPr>
      <w:shd w:val="clear" w:color="auto" w:fill="FCD8C5" w:themeFill="accent6" w:themeFillTint="3F"/>
    </w:tcPr>
    <w:tblStylePr w:type="firstRow">
      <w:rPr>
        <w:b/>
        <w:bCs/>
      </w:rPr>
    </w:tblStylePr>
    <w:tblStylePr w:type="lastRow">
      <w:rPr>
        <w:b/>
        <w:bCs/>
      </w:rPr>
      <w:tblPr/>
      <w:tcPr>
        <w:tcBorders>
          <w:top w:val="single" w:sz="18" w:space="0" w:color="F78B51" w:themeColor="accent6" w:themeTint="BF"/>
        </w:tcBorders>
      </w:tcPr>
    </w:tblStylePr>
    <w:tblStylePr w:type="firstCol">
      <w:rPr>
        <w:b/>
        <w:bCs/>
      </w:rPr>
    </w:tblStylePr>
    <w:tblStylePr w:type="lastCol">
      <w:rPr>
        <w:b/>
        <w:bCs/>
      </w:rPr>
    </w:tblStylePr>
    <w:tblStylePr w:type="band1Vert">
      <w:tblPr/>
      <w:tcPr>
        <w:shd w:val="clear" w:color="auto" w:fill="FAB28B" w:themeFill="accent6" w:themeFillTint="7F"/>
      </w:tcPr>
    </w:tblStylePr>
    <w:tblStylePr w:type="band1Horz">
      <w:tblPr/>
      <w:tcPr>
        <w:shd w:val="clear" w:color="auto" w:fill="FAB28B"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2C2C2C" w:themeColor="text1"/>
        <w:left w:val="single" w:sz="8" w:space="0" w:color="2C2C2C" w:themeColor="text1"/>
        <w:bottom w:val="single" w:sz="8" w:space="0" w:color="2C2C2C" w:themeColor="text1"/>
        <w:right w:val="single" w:sz="8" w:space="0" w:color="2C2C2C" w:themeColor="text1"/>
        <w:insideH w:val="single" w:sz="8" w:space="0" w:color="2C2C2C" w:themeColor="text1"/>
        <w:insideV w:val="single" w:sz="8" w:space="0" w:color="2C2C2C" w:themeColor="text1"/>
      </w:tblBorders>
    </w:tblPr>
    <w:tcPr>
      <w:shd w:val="clear" w:color="auto" w:fill="CACACA" w:themeFill="text1" w:themeFillTint="3F"/>
    </w:tcPr>
    <w:tblStylePr w:type="firstRow">
      <w:rPr>
        <w:b/>
        <w:bCs/>
        <w:color w:val="2C2C2C" w:themeColor="text1"/>
      </w:rPr>
      <w:tblPr/>
      <w:tcPr>
        <w:shd w:val="clear" w:color="auto" w:fill="EAEAEA" w:themeFill="text1" w:themeFillTint="19"/>
      </w:tcPr>
    </w:tblStylePr>
    <w:tblStylePr w:type="lastRow">
      <w:rPr>
        <w:b/>
        <w:bCs/>
        <w:color w:val="2C2C2C" w:themeColor="text1"/>
      </w:rPr>
      <w:tblPr/>
      <w:tcPr>
        <w:tcBorders>
          <w:top w:val="single" w:sz="12" w:space="0" w:color="2C2C2C" w:themeColor="text1"/>
          <w:left w:val="nil"/>
          <w:bottom w:val="nil"/>
          <w:right w:val="nil"/>
          <w:insideH w:val="nil"/>
          <w:insideV w:val="nil"/>
        </w:tcBorders>
        <w:shd w:val="clear" w:color="auto" w:fill="FFFFFF" w:themeFill="background1"/>
      </w:tcPr>
    </w:tblStylePr>
    <w:tblStylePr w:type="firstCol">
      <w:rPr>
        <w:b/>
        <w:bCs/>
        <w:color w:val="2C2C2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C2C" w:themeColor="text1"/>
      </w:rPr>
      <w:tblPr/>
      <w:tcPr>
        <w:tcBorders>
          <w:top w:val="nil"/>
          <w:left w:val="nil"/>
          <w:bottom w:val="nil"/>
          <w:right w:val="nil"/>
          <w:insideH w:val="nil"/>
          <w:insideV w:val="nil"/>
        </w:tcBorders>
        <w:shd w:val="clear" w:color="auto" w:fill="D4D4D4" w:themeFill="text1" w:themeFillTint="33"/>
      </w:tcPr>
    </w:tblStylePr>
    <w:tblStylePr w:type="band1Vert">
      <w:tblPr/>
      <w:tcPr>
        <w:shd w:val="clear" w:color="auto" w:fill="959595" w:themeFill="text1" w:themeFillTint="7F"/>
      </w:tcPr>
    </w:tblStylePr>
    <w:tblStylePr w:type="band1Horz">
      <w:tblPr/>
      <w:tcPr>
        <w:tcBorders>
          <w:insideH w:val="single" w:sz="6" w:space="0" w:color="2C2C2C" w:themeColor="text1"/>
          <w:insideV w:val="single" w:sz="6" w:space="0" w:color="2C2C2C" w:themeColor="text1"/>
        </w:tcBorders>
        <w:shd w:val="clear" w:color="auto" w:fill="959595"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FFC000" w:themeColor="accent1"/>
        <w:left w:val="single" w:sz="8" w:space="0" w:color="FFC000" w:themeColor="accent1"/>
        <w:bottom w:val="single" w:sz="8" w:space="0" w:color="FFC000" w:themeColor="accent1"/>
        <w:right w:val="single" w:sz="8" w:space="0" w:color="FFC000" w:themeColor="accent1"/>
        <w:insideH w:val="single" w:sz="8" w:space="0" w:color="FFC000" w:themeColor="accent1"/>
        <w:insideV w:val="single" w:sz="8" w:space="0" w:color="FFC000" w:themeColor="accent1"/>
      </w:tblBorders>
    </w:tblPr>
    <w:tcPr>
      <w:shd w:val="clear" w:color="auto" w:fill="FFEFC0" w:themeFill="accent1" w:themeFillTint="3F"/>
    </w:tcPr>
    <w:tblStylePr w:type="firstRow">
      <w:rPr>
        <w:b/>
        <w:bCs/>
        <w:color w:val="2C2C2C" w:themeColor="text1"/>
      </w:rPr>
      <w:tblPr/>
      <w:tcPr>
        <w:shd w:val="clear" w:color="auto" w:fill="FFF8E6" w:themeFill="accent1" w:themeFillTint="19"/>
      </w:tcPr>
    </w:tblStylePr>
    <w:tblStylePr w:type="lastRow">
      <w:rPr>
        <w:b/>
        <w:bCs/>
        <w:color w:val="2C2C2C" w:themeColor="text1"/>
      </w:rPr>
      <w:tblPr/>
      <w:tcPr>
        <w:tcBorders>
          <w:top w:val="single" w:sz="12" w:space="0" w:color="2C2C2C" w:themeColor="text1"/>
          <w:left w:val="nil"/>
          <w:bottom w:val="nil"/>
          <w:right w:val="nil"/>
          <w:insideH w:val="nil"/>
          <w:insideV w:val="nil"/>
        </w:tcBorders>
        <w:shd w:val="clear" w:color="auto" w:fill="FFFFFF" w:themeFill="background1"/>
      </w:tcPr>
    </w:tblStylePr>
    <w:tblStylePr w:type="firstCol">
      <w:rPr>
        <w:b/>
        <w:bCs/>
        <w:color w:val="2C2C2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C2C" w:themeColor="text1"/>
      </w:rPr>
      <w:tblPr/>
      <w:tcPr>
        <w:tcBorders>
          <w:top w:val="nil"/>
          <w:left w:val="nil"/>
          <w:bottom w:val="nil"/>
          <w:right w:val="nil"/>
          <w:insideH w:val="nil"/>
          <w:insideV w:val="nil"/>
        </w:tcBorders>
        <w:shd w:val="clear" w:color="auto" w:fill="FFF2CC" w:themeFill="accent1" w:themeFillTint="33"/>
      </w:tcPr>
    </w:tblStylePr>
    <w:tblStylePr w:type="band1Vert">
      <w:tblPr/>
      <w:tcPr>
        <w:shd w:val="clear" w:color="auto" w:fill="FFDF80" w:themeFill="accent1" w:themeFillTint="7F"/>
      </w:tcPr>
    </w:tblStylePr>
    <w:tblStylePr w:type="band1Horz">
      <w:tblPr/>
      <w:tcPr>
        <w:tcBorders>
          <w:insideH w:val="single" w:sz="6" w:space="0" w:color="FFC000" w:themeColor="accent1"/>
          <w:insideV w:val="single" w:sz="6" w:space="0" w:color="FFC000" w:themeColor="accent1"/>
        </w:tcBorders>
        <w:shd w:val="clear" w:color="auto" w:fill="FFDF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A5D028" w:themeColor="accent2"/>
        <w:left w:val="single" w:sz="8" w:space="0" w:color="A5D028" w:themeColor="accent2"/>
        <w:bottom w:val="single" w:sz="8" w:space="0" w:color="A5D028" w:themeColor="accent2"/>
        <w:right w:val="single" w:sz="8" w:space="0" w:color="A5D028" w:themeColor="accent2"/>
        <w:insideH w:val="single" w:sz="8" w:space="0" w:color="A5D028" w:themeColor="accent2"/>
        <w:insideV w:val="single" w:sz="8" w:space="0" w:color="A5D028" w:themeColor="accent2"/>
      </w:tblBorders>
    </w:tblPr>
    <w:tcPr>
      <w:shd w:val="clear" w:color="auto" w:fill="E9F4C8" w:themeFill="accent2" w:themeFillTint="3F"/>
    </w:tcPr>
    <w:tblStylePr w:type="firstRow">
      <w:rPr>
        <w:b/>
        <w:bCs/>
        <w:color w:val="2C2C2C" w:themeColor="text1"/>
      </w:rPr>
      <w:tblPr/>
      <w:tcPr>
        <w:shd w:val="clear" w:color="auto" w:fill="F6FAE9" w:themeFill="accent2" w:themeFillTint="19"/>
      </w:tcPr>
    </w:tblStylePr>
    <w:tblStylePr w:type="lastRow">
      <w:rPr>
        <w:b/>
        <w:bCs/>
        <w:color w:val="2C2C2C" w:themeColor="text1"/>
      </w:rPr>
      <w:tblPr/>
      <w:tcPr>
        <w:tcBorders>
          <w:top w:val="single" w:sz="12" w:space="0" w:color="2C2C2C" w:themeColor="text1"/>
          <w:left w:val="nil"/>
          <w:bottom w:val="nil"/>
          <w:right w:val="nil"/>
          <w:insideH w:val="nil"/>
          <w:insideV w:val="nil"/>
        </w:tcBorders>
        <w:shd w:val="clear" w:color="auto" w:fill="FFFFFF" w:themeFill="background1"/>
      </w:tcPr>
    </w:tblStylePr>
    <w:tblStylePr w:type="firstCol">
      <w:rPr>
        <w:b/>
        <w:bCs/>
        <w:color w:val="2C2C2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C2C" w:themeColor="text1"/>
      </w:rPr>
      <w:tblPr/>
      <w:tcPr>
        <w:tcBorders>
          <w:top w:val="nil"/>
          <w:left w:val="nil"/>
          <w:bottom w:val="nil"/>
          <w:right w:val="nil"/>
          <w:insideH w:val="nil"/>
          <w:insideV w:val="nil"/>
        </w:tcBorders>
        <w:shd w:val="clear" w:color="auto" w:fill="EDF6D2" w:themeFill="accent2" w:themeFillTint="33"/>
      </w:tcPr>
    </w:tblStylePr>
    <w:tblStylePr w:type="band1Vert">
      <w:tblPr/>
      <w:tcPr>
        <w:shd w:val="clear" w:color="auto" w:fill="D3EA91" w:themeFill="accent2" w:themeFillTint="7F"/>
      </w:tcPr>
    </w:tblStylePr>
    <w:tblStylePr w:type="band1Horz">
      <w:tblPr/>
      <w:tcPr>
        <w:tcBorders>
          <w:insideH w:val="single" w:sz="6" w:space="0" w:color="A5D028" w:themeColor="accent2"/>
          <w:insideV w:val="single" w:sz="6" w:space="0" w:color="A5D028" w:themeColor="accent2"/>
        </w:tcBorders>
        <w:shd w:val="clear" w:color="auto" w:fill="D3EA9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08CC78" w:themeColor="accent3"/>
        <w:left w:val="single" w:sz="8" w:space="0" w:color="08CC78" w:themeColor="accent3"/>
        <w:bottom w:val="single" w:sz="8" w:space="0" w:color="08CC78" w:themeColor="accent3"/>
        <w:right w:val="single" w:sz="8" w:space="0" w:color="08CC78" w:themeColor="accent3"/>
        <w:insideH w:val="single" w:sz="8" w:space="0" w:color="08CC78" w:themeColor="accent3"/>
        <w:insideV w:val="single" w:sz="8" w:space="0" w:color="08CC78" w:themeColor="accent3"/>
      </w:tblBorders>
    </w:tblPr>
    <w:tcPr>
      <w:shd w:val="clear" w:color="auto" w:fill="B8FCDE" w:themeFill="accent3" w:themeFillTint="3F"/>
    </w:tcPr>
    <w:tblStylePr w:type="firstRow">
      <w:rPr>
        <w:b/>
        <w:bCs/>
        <w:color w:val="2C2C2C" w:themeColor="text1"/>
      </w:rPr>
      <w:tblPr/>
      <w:tcPr>
        <w:shd w:val="clear" w:color="auto" w:fill="E2FEF2" w:themeFill="accent3" w:themeFillTint="19"/>
      </w:tcPr>
    </w:tblStylePr>
    <w:tblStylePr w:type="lastRow">
      <w:rPr>
        <w:b/>
        <w:bCs/>
        <w:color w:val="2C2C2C" w:themeColor="text1"/>
      </w:rPr>
      <w:tblPr/>
      <w:tcPr>
        <w:tcBorders>
          <w:top w:val="single" w:sz="12" w:space="0" w:color="2C2C2C" w:themeColor="text1"/>
          <w:left w:val="nil"/>
          <w:bottom w:val="nil"/>
          <w:right w:val="nil"/>
          <w:insideH w:val="nil"/>
          <w:insideV w:val="nil"/>
        </w:tcBorders>
        <w:shd w:val="clear" w:color="auto" w:fill="FFFFFF" w:themeFill="background1"/>
      </w:tcPr>
    </w:tblStylePr>
    <w:tblStylePr w:type="firstCol">
      <w:rPr>
        <w:b/>
        <w:bCs/>
        <w:color w:val="2C2C2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C2C" w:themeColor="text1"/>
      </w:rPr>
      <w:tblPr/>
      <w:tcPr>
        <w:tcBorders>
          <w:top w:val="nil"/>
          <w:left w:val="nil"/>
          <w:bottom w:val="nil"/>
          <w:right w:val="nil"/>
          <w:insideH w:val="nil"/>
          <w:insideV w:val="nil"/>
        </w:tcBorders>
        <w:shd w:val="clear" w:color="auto" w:fill="C5FCE4" w:themeFill="accent3" w:themeFillTint="33"/>
      </w:tcPr>
    </w:tblStylePr>
    <w:tblStylePr w:type="band1Vert">
      <w:tblPr/>
      <w:tcPr>
        <w:shd w:val="clear" w:color="auto" w:fill="6FF9BE" w:themeFill="accent3" w:themeFillTint="7F"/>
      </w:tcPr>
    </w:tblStylePr>
    <w:tblStylePr w:type="band1Horz">
      <w:tblPr/>
      <w:tcPr>
        <w:tcBorders>
          <w:insideH w:val="single" w:sz="6" w:space="0" w:color="08CC78" w:themeColor="accent3"/>
          <w:insideV w:val="single" w:sz="6" w:space="0" w:color="08CC78" w:themeColor="accent3"/>
        </w:tcBorders>
        <w:shd w:val="clear" w:color="auto" w:fill="6FF9B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F24099" w:themeColor="accent4"/>
        <w:left w:val="single" w:sz="8" w:space="0" w:color="F24099" w:themeColor="accent4"/>
        <w:bottom w:val="single" w:sz="8" w:space="0" w:color="F24099" w:themeColor="accent4"/>
        <w:right w:val="single" w:sz="8" w:space="0" w:color="F24099" w:themeColor="accent4"/>
        <w:insideH w:val="single" w:sz="8" w:space="0" w:color="F24099" w:themeColor="accent4"/>
        <w:insideV w:val="single" w:sz="8" w:space="0" w:color="F24099" w:themeColor="accent4"/>
      </w:tblBorders>
    </w:tblPr>
    <w:tcPr>
      <w:shd w:val="clear" w:color="auto" w:fill="FBCFE5" w:themeFill="accent4" w:themeFillTint="3F"/>
    </w:tcPr>
    <w:tblStylePr w:type="firstRow">
      <w:rPr>
        <w:b/>
        <w:bCs/>
        <w:color w:val="2C2C2C" w:themeColor="text1"/>
      </w:rPr>
      <w:tblPr/>
      <w:tcPr>
        <w:shd w:val="clear" w:color="auto" w:fill="FDECF4" w:themeFill="accent4" w:themeFillTint="19"/>
      </w:tcPr>
    </w:tblStylePr>
    <w:tblStylePr w:type="lastRow">
      <w:rPr>
        <w:b/>
        <w:bCs/>
        <w:color w:val="2C2C2C" w:themeColor="text1"/>
      </w:rPr>
      <w:tblPr/>
      <w:tcPr>
        <w:tcBorders>
          <w:top w:val="single" w:sz="12" w:space="0" w:color="2C2C2C" w:themeColor="text1"/>
          <w:left w:val="nil"/>
          <w:bottom w:val="nil"/>
          <w:right w:val="nil"/>
          <w:insideH w:val="nil"/>
          <w:insideV w:val="nil"/>
        </w:tcBorders>
        <w:shd w:val="clear" w:color="auto" w:fill="FFFFFF" w:themeFill="background1"/>
      </w:tcPr>
    </w:tblStylePr>
    <w:tblStylePr w:type="firstCol">
      <w:rPr>
        <w:b/>
        <w:bCs/>
        <w:color w:val="2C2C2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C2C" w:themeColor="text1"/>
      </w:rPr>
      <w:tblPr/>
      <w:tcPr>
        <w:tcBorders>
          <w:top w:val="nil"/>
          <w:left w:val="nil"/>
          <w:bottom w:val="nil"/>
          <w:right w:val="nil"/>
          <w:insideH w:val="nil"/>
          <w:insideV w:val="nil"/>
        </w:tcBorders>
        <w:shd w:val="clear" w:color="auto" w:fill="FCD8EA" w:themeFill="accent4" w:themeFillTint="33"/>
      </w:tcPr>
    </w:tblStylePr>
    <w:tblStylePr w:type="band1Vert">
      <w:tblPr/>
      <w:tcPr>
        <w:shd w:val="clear" w:color="auto" w:fill="F89FCB" w:themeFill="accent4" w:themeFillTint="7F"/>
      </w:tcPr>
    </w:tblStylePr>
    <w:tblStylePr w:type="band1Horz">
      <w:tblPr/>
      <w:tcPr>
        <w:tcBorders>
          <w:insideH w:val="single" w:sz="6" w:space="0" w:color="F24099" w:themeColor="accent4"/>
          <w:insideV w:val="single" w:sz="6" w:space="0" w:color="F24099" w:themeColor="accent4"/>
        </w:tcBorders>
        <w:shd w:val="clear" w:color="auto" w:fill="F89FC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828288" w:themeColor="accent5"/>
        <w:left w:val="single" w:sz="8" w:space="0" w:color="828288" w:themeColor="accent5"/>
        <w:bottom w:val="single" w:sz="8" w:space="0" w:color="828288" w:themeColor="accent5"/>
        <w:right w:val="single" w:sz="8" w:space="0" w:color="828288" w:themeColor="accent5"/>
        <w:insideH w:val="single" w:sz="8" w:space="0" w:color="828288" w:themeColor="accent5"/>
        <w:insideV w:val="single" w:sz="8" w:space="0" w:color="828288" w:themeColor="accent5"/>
      </w:tblBorders>
    </w:tblPr>
    <w:tcPr>
      <w:shd w:val="clear" w:color="auto" w:fill="E0E0E1" w:themeFill="accent5" w:themeFillTint="3F"/>
    </w:tcPr>
    <w:tblStylePr w:type="firstRow">
      <w:rPr>
        <w:b/>
        <w:bCs/>
        <w:color w:val="2C2C2C" w:themeColor="text1"/>
      </w:rPr>
      <w:tblPr/>
      <w:tcPr>
        <w:shd w:val="clear" w:color="auto" w:fill="F2F2F3" w:themeFill="accent5" w:themeFillTint="19"/>
      </w:tcPr>
    </w:tblStylePr>
    <w:tblStylePr w:type="lastRow">
      <w:rPr>
        <w:b/>
        <w:bCs/>
        <w:color w:val="2C2C2C" w:themeColor="text1"/>
      </w:rPr>
      <w:tblPr/>
      <w:tcPr>
        <w:tcBorders>
          <w:top w:val="single" w:sz="12" w:space="0" w:color="2C2C2C" w:themeColor="text1"/>
          <w:left w:val="nil"/>
          <w:bottom w:val="nil"/>
          <w:right w:val="nil"/>
          <w:insideH w:val="nil"/>
          <w:insideV w:val="nil"/>
        </w:tcBorders>
        <w:shd w:val="clear" w:color="auto" w:fill="FFFFFF" w:themeFill="background1"/>
      </w:tcPr>
    </w:tblStylePr>
    <w:tblStylePr w:type="firstCol">
      <w:rPr>
        <w:b/>
        <w:bCs/>
        <w:color w:val="2C2C2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C2C" w:themeColor="text1"/>
      </w:rPr>
      <w:tblPr/>
      <w:tcPr>
        <w:tcBorders>
          <w:top w:val="nil"/>
          <w:left w:val="nil"/>
          <w:bottom w:val="nil"/>
          <w:right w:val="nil"/>
          <w:insideH w:val="nil"/>
          <w:insideV w:val="nil"/>
        </w:tcBorders>
        <w:shd w:val="clear" w:color="auto" w:fill="E5E5E7" w:themeFill="accent5" w:themeFillTint="33"/>
      </w:tcPr>
    </w:tblStylePr>
    <w:tblStylePr w:type="band1Vert">
      <w:tblPr/>
      <w:tcPr>
        <w:shd w:val="clear" w:color="auto" w:fill="C0C0C3" w:themeFill="accent5" w:themeFillTint="7F"/>
      </w:tcPr>
    </w:tblStylePr>
    <w:tblStylePr w:type="band1Horz">
      <w:tblPr/>
      <w:tcPr>
        <w:tcBorders>
          <w:insideH w:val="single" w:sz="6" w:space="0" w:color="828288" w:themeColor="accent5"/>
          <w:insideV w:val="single" w:sz="6" w:space="0" w:color="828288" w:themeColor="accent5"/>
        </w:tcBorders>
        <w:shd w:val="clear" w:color="auto" w:fill="C0C0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2C2C2C" w:themeColor="text1"/>
    </w:rPr>
    <w:tblPr>
      <w:tblStyleRowBandSize w:val="1"/>
      <w:tblStyleColBandSize w:val="1"/>
      <w:tblBorders>
        <w:top w:val="single" w:sz="8" w:space="0" w:color="F56617" w:themeColor="accent6"/>
        <w:left w:val="single" w:sz="8" w:space="0" w:color="F56617" w:themeColor="accent6"/>
        <w:bottom w:val="single" w:sz="8" w:space="0" w:color="F56617" w:themeColor="accent6"/>
        <w:right w:val="single" w:sz="8" w:space="0" w:color="F56617" w:themeColor="accent6"/>
        <w:insideH w:val="single" w:sz="8" w:space="0" w:color="F56617" w:themeColor="accent6"/>
        <w:insideV w:val="single" w:sz="8" w:space="0" w:color="F56617" w:themeColor="accent6"/>
      </w:tblBorders>
    </w:tblPr>
    <w:tcPr>
      <w:shd w:val="clear" w:color="auto" w:fill="FCD8C5" w:themeFill="accent6" w:themeFillTint="3F"/>
    </w:tcPr>
    <w:tblStylePr w:type="firstRow">
      <w:rPr>
        <w:b/>
        <w:bCs/>
        <w:color w:val="2C2C2C" w:themeColor="text1"/>
      </w:rPr>
      <w:tblPr/>
      <w:tcPr>
        <w:shd w:val="clear" w:color="auto" w:fill="FEEFE7" w:themeFill="accent6" w:themeFillTint="19"/>
      </w:tcPr>
    </w:tblStylePr>
    <w:tblStylePr w:type="lastRow">
      <w:rPr>
        <w:b/>
        <w:bCs/>
        <w:color w:val="2C2C2C" w:themeColor="text1"/>
      </w:rPr>
      <w:tblPr/>
      <w:tcPr>
        <w:tcBorders>
          <w:top w:val="single" w:sz="12" w:space="0" w:color="2C2C2C" w:themeColor="text1"/>
          <w:left w:val="nil"/>
          <w:bottom w:val="nil"/>
          <w:right w:val="nil"/>
          <w:insideH w:val="nil"/>
          <w:insideV w:val="nil"/>
        </w:tcBorders>
        <w:shd w:val="clear" w:color="auto" w:fill="FFFFFF" w:themeFill="background1"/>
      </w:tcPr>
    </w:tblStylePr>
    <w:tblStylePr w:type="firstCol">
      <w:rPr>
        <w:b/>
        <w:bCs/>
        <w:color w:val="2C2C2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C2C" w:themeColor="text1"/>
      </w:rPr>
      <w:tblPr/>
      <w:tcPr>
        <w:tcBorders>
          <w:top w:val="nil"/>
          <w:left w:val="nil"/>
          <w:bottom w:val="nil"/>
          <w:right w:val="nil"/>
          <w:insideH w:val="nil"/>
          <w:insideV w:val="nil"/>
        </w:tcBorders>
        <w:shd w:val="clear" w:color="auto" w:fill="FDE0D0" w:themeFill="accent6" w:themeFillTint="33"/>
      </w:tcPr>
    </w:tblStylePr>
    <w:tblStylePr w:type="band1Vert">
      <w:tblPr/>
      <w:tcPr>
        <w:shd w:val="clear" w:color="auto" w:fill="FAB28B" w:themeFill="accent6" w:themeFillTint="7F"/>
      </w:tcPr>
    </w:tblStylePr>
    <w:tblStylePr w:type="band1Horz">
      <w:tblPr/>
      <w:tcPr>
        <w:tcBorders>
          <w:insideH w:val="single" w:sz="6" w:space="0" w:color="F56617" w:themeColor="accent6"/>
          <w:insideV w:val="single" w:sz="6" w:space="0" w:color="F56617" w:themeColor="accent6"/>
        </w:tcBorders>
        <w:shd w:val="clear" w:color="auto" w:fill="FAB2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ACA"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C2C"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C2C"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C2C"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C2C"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9595"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9595"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4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D02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D02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D02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D02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A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A9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FC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CC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CC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CC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CC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F9B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F9B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CF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409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409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409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409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9FC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9FCB"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828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828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828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828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C0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0C3"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8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661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661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661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661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2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28B"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2C2C2C" w:themeFill="text1"/>
    </w:tcPr>
    <w:tblStylePr w:type="firstRow">
      <w:rPr>
        <w:b/>
        <w:bCs/>
      </w:rPr>
      <w:tblPr/>
      <w:tcPr>
        <w:tcBorders>
          <w:top w:val="nil"/>
          <w:left w:val="nil"/>
          <w:bottom w:val="single" w:sz="18" w:space="0" w:color="FFFFFF" w:themeColor="background1"/>
          <w:right w:val="nil"/>
          <w:insideH w:val="nil"/>
          <w:insideV w:val="nil"/>
        </w:tcBorders>
        <w:shd w:val="clear" w:color="auto" w:fill="2C2C2C" w:themeFill="text1"/>
      </w:tcPr>
    </w:tblStylePr>
    <w:tblStylePr w:type="lastRow">
      <w:tblPr/>
      <w:tcPr>
        <w:tcBorders>
          <w:top w:val="single" w:sz="18" w:space="0" w:color="FFFFFF" w:themeColor="background1"/>
          <w:left w:val="nil"/>
          <w:bottom w:val="nil"/>
          <w:right w:val="nil"/>
          <w:insideH w:val="nil"/>
          <w:insideV w:val="nil"/>
        </w:tcBorders>
        <w:shd w:val="clear" w:color="auto" w:fill="151515"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0202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02020" w:themeFill="text1" w:themeFillShade="BF"/>
      </w:tcPr>
    </w:tblStylePr>
    <w:tblStylePr w:type="band1Vert">
      <w:tblPr/>
      <w:tcPr>
        <w:tcBorders>
          <w:top w:val="nil"/>
          <w:left w:val="nil"/>
          <w:bottom w:val="nil"/>
          <w:right w:val="nil"/>
          <w:insideH w:val="nil"/>
          <w:insideV w:val="nil"/>
        </w:tcBorders>
        <w:shd w:val="clear" w:color="auto" w:fill="202020" w:themeFill="text1" w:themeFillShade="BF"/>
      </w:tcPr>
    </w:tblStylePr>
    <w:tblStylePr w:type="band1Horz">
      <w:tblPr/>
      <w:tcPr>
        <w:tcBorders>
          <w:top w:val="nil"/>
          <w:left w:val="nil"/>
          <w:bottom w:val="nil"/>
          <w:right w:val="nil"/>
          <w:insideH w:val="nil"/>
          <w:insideV w:val="nil"/>
        </w:tcBorders>
        <w:shd w:val="clear" w:color="auto" w:fill="20202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C2C2C"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1" w:themeFillShade="BF"/>
      </w:tcPr>
    </w:tblStylePr>
    <w:tblStylePr w:type="band1Vert">
      <w:tblPr/>
      <w:tcPr>
        <w:tcBorders>
          <w:top w:val="nil"/>
          <w:left w:val="nil"/>
          <w:bottom w:val="nil"/>
          <w:right w:val="nil"/>
          <w:insideH w:val="nil"/>
          <w:insideV w:val="nil"/>
        </w:tcBorders>
        <w:shd w:val="clear" w:color="auto" w:fill="BF8F00" w:themeFill="accent1" w:themeFillShade="BF"/>
      </w:tcPr>
    </w:tblStylePr>
    <w:tblStylePr w:type="band1Horz">
      <w:tblPr/>
      <w:tcPr>
        <w:tcBorders>
          <w:top w:val="nil"/>
          <w:left w:val="nil"/>
          <w:bottom w:val="nil"/>
          <w:right w:val="nil"/>
          <w:insideH w:val="nil"/>
          <w:insideV w:val="nil"/>
        </w:tcBorders>
        <w:shd w:val="clear" w:color="auto" w:fill="BF8F00"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5D02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C2C2C" w:themeFill="text1"/>
      </w:tcPr>
    </w:tblStylePr>
    <w:tblStylePr w:type="lastRow">
      <w:tblPr/>
      <w:tcPr>
        <w:tcBorders>
          <w:top w:val="single" w:sz="18" w:space="0" w:color="FFFFFF" w:themeColor="background1"/>
          <w:left w:val="nil"/>
          <w:bottom w:val="nil"/>
          <w:right w:val="nil"/>
          <w:insideH w:val="nil"/>
          <w:insideV w:val="nil"/>
        </w:tcBorders>
        <w:shd w:val="clear" w:color="auto" w:fill="51671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9B1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9B1E" w:themeFill="accent2" w:themeFillShade="BF"/>
      </w:tcPr>
    </w:tblStylePr>
    <w:tblStylePr w:type="band1Vert">
      <w:tblPr/>
      <w:tcPr>
        <w:tcBorders>
          <w:top w:val="nil"/>
          <w:left w:val="nil"/>
          <w:bottom w:val="nil"/>
          <w:right w:val="nil"/>
          <w:insideH w:val="nil"/>
          <w:insideV w:val="nil"/>
        </w:tcBorders>
        <w:shd w:val="clear" w:color="auto" w:fill="7B9B1E" w:themeFill="accent2" w:themeFillShade="BF"/>
      </w:tcPr>
    </w:tblStylePr>
    <w:tblStylePr w:type="band1Horz">
      <w:tblPr/>
      <w:tcPr>
        <w:tcBorders>
          <w:top w:val="nil"/>
          <w:left w:val="nil"/>
          <w:bottom w:val="nil"/>
          <w:right w:val="nil"/>
          <w:insideH w:val="nil"/>
          <w:insideV w:val="nil"/>
        </w:tcBorders>
        <w:shd w:val="clear" w:color="auto" w:fill="7B9B1E"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08CC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C2C2C" w:themeFill="text1"/>
      </w:tcPr>
    </w:tblStylePr>
    <w:tblStylePr w:type="lastRow">
      <w:tblPr/>
      <w:tcPr>
        <w:tcBorders>
          <w:top w:val="single" w:sz="18" w:space="0" w:color="FFFFFF" w:themeColor="background1"/>
          <w:left w:val="nil"/>
          <w:bottom w:val="nil"/>
          <w:right w:val="nil"/>
          <w:insideH w:val="nil"/>
          <w:insideV w:val="nil"/>
        </w:tcBorders>
        <w:shd w:val="clear" w:color="auto" w:fill="0465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698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69859" w:themeFill="accent3" w:themeFillShade="BF"/>
      </w:tcPr>
    </w:tblStylePr>
    <w:tblStylePr w:type="band1Vert">
      <w:tblPr/>
      <w:tcPr>
        <w:tcBorders>
          <w:top w:val="nil"/>
          <w:left w:val="nil"/>
          <w:bottom w:val="nil"/>
          <w:right w:val="nil"/>
          <w:insideH w:val="nil"/>
          <w:insideV w:val="nil"/>
        </w:tcBorders>
        <w:shd w:val="clear" w:color="auto" w:fill="069859" w:themeFill="accent3" w:themeFillShade="BF"/>
      </w:tcPr>
    </w:tblStylePr>
    <w:tblStylePr w:type="band1Horz">
      <w:tblPr/>
      <w:tcPr>
        <w:tcBorders>
          <w:top w:val="nil"/>
          <w:left w:val="nil"/>
          <w:bottom w:val="nil"/>
          <w:right w:val="nil"/>
          <w:insideH w:val="nil"/>
          <w:insideV w:val="nil"/>
        </w:tcBorders>
        <w:shd w:val="clear" w:color="auto" w:fill="069859"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2409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C2C2C" w:themeFill="text1"/>
      </w:tcPr>
    </w:tblStylePr>
    <w:tblStylePr w:type="lastRow">
      <w:tblPr/>
      <w:tcPr>
        <w:tcBorders>
          <w:top w:val="single" w:sz="18" w:space="0" w:color="FFFFFF" w:themeColor="background1"/>
          <w:left w:val="nil"/>
          <w:bottom w:val="nil"/>
          <w:right w:val="nil"/>
          <w:insideH w:val="nil"/>
          <w:insideV w:val="nil"/>
        </w:tcBorders>
        <w:shd w:val="clear" w:color="auto" w:fill="8E09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60E7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60E72" w:themeFill="accent4" w:themeFillShade="BF"/>
      </w:tcPr>
    </w:tblStylePr>
    <w:tblStylePr w:type="band1Vert">
      <w:tblPr/>
      <w:tcPr>
        <w:tcBorders>
          <w:top w:val="nil"/>
          <w:left w:val="nil"/>
          <w:bottom w:val="nil"/>
          <w:right w:val="nil"/>
          <w:insideH w:val="nil"/>
          <w:insideV w:val="nil"/>
        </w:tcBorders>
        <w:shd w:val="clear" w:color="auto" w:fill="D60E72" w:themeFill="accent4" w:themeFillShade="BF"/>
      </w:tcPr>
    </w:tblStylePr>
    <w:tblStylePr w:type="band1Horz">
      <w:tblPr/>
      <w:tcPr>
        <w:tcBorders>
          <w:top w:val="nil"/>
          <w:left w:val="nil"/>
          <w:bottom w:val="nil"/>
          <w:right w:val="nil"/>
          <w:insideH w:val="nil"/>
          <w:insideV w:val="nil"/>
        </w:tcBorders>
        <w:shd w:val="clear" w:color="auto" w:fill="D60E7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82828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C2C2C" w:themeFill="text1"/>
      </w:tcPr>
    </w:tblStylePr>
    <w:tblStylePr w:type="lastRow">
      <w:tblPr/>
      <w:tcPr>
        <w:tcBorders>
          <w:top w:val="single" w:sz="18" w:space="0" w:color="FFFFFF" w:themeColor="background1"/>
          <w:left w:val="nil"/>
          <w:bottom w:val="nil"/>
          <w:right w:val="nil"/>
          <w:insideH w:val="nil"/>
          <w:insideV w:val="nil"/>
        </w:tcBorders>
        <w:shd w:val="clear" w:color="auto" w:fill="4040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16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16165" w:themeFill="accent5" w:themeFillShade="BF"/>
      </w:tcPr>
    </w:tblStylePr>
    <w:tblStylePr w:type="band1Vert">
      <w:tblPr/>
      <w:tcPr>
        <w:tcBorders>
          <w:top w:val="nil"/>
          <w:left w:val="nil"/>
          <w:bottom w:val="nil"/>
          <w:right w:val="nil"/>
          <w:insideH w:val="nil"/>
          <w:insideV w:val="nil"/>
        </w:tcBorders>
        <w:shd w:val="clear" w:color="auto" w:fill="616165" w:themeFill="accent5" w:themeFillShade="BF"/>
      </w:tcPr>
    </w:tblStylePr>
    <w:tblStylePr w:type="band1Horz">
      <w:tblPr/>
      <w:tcPr>
        <w:tcBorders>
          <w:top w:val="nil"/>
          <w:left w:val="nil"/>
          <w:bottom w:val="nil"/>
          <w:right w:val="nil"/>
          <w:insideH w:val="nil"/>
          <w:insideV w:val="nil"/>
        </w:tcBorders>
        <w:shd w:val="clear" w:color="auto" w:fill="61616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5661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C2C2C" w:themeFill="text1"/>
      </w:tcPr>
    </w:tblStylePr>
    <w:tblStylePr w:type="lastRow">
      <w:tblPr/>
      <w:tcPr>
        <w:tcBorders>
          <w:top w:val="single" w:sz="18" w:space="0" w:color="FFFFFF" w:themeColor="background1"/>
          <w:left w:val="nil"/>
          <w:bottom w:val="nil"/>
          <w:right w:val="nil"/>
          <w:insideH w:val="nil"/>
          <w:insideV w:val="nil"/>
        </w:tcBorders>
        <w:shd w:val="clear" w:color="auto" w:fill="7F300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0490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04908" w:themeFill="accent6" w:themeFillShade="BF"/>
      </w:tcPr>
    </w:tblStylePr>
    <w:tblStylePr w:type="band1Vert">
      <w:tblPr/>
      <w:tcPr>
        <w:tcBorders>
          <w:top w:val="nil"/>
          <w:left w:val="nil"/>
          <w:bottom w:val="nil"/>
          <w:right w:val="nil"/>
          <w:insideH w:val="nil"/>
          <w:insideV w:val="nil"/>
        </w:tcBorders>
        <w:shd w:val="clear" w:color="auto" w:fill="C04908" w:themeFill="accent6" w:themeFillShade="BF"/>
      </w:tcPr>
    </w:tblStylePr>
    <w:tblStylePr w:type="band1Horz">
      <w:tblPr/>
      <w:tcPr>
        <w:tcBorders>
          <w:top w:val="nil"/>
          <w:left w:val="nil"/>
          <w:bottom w:val="nil"/>
          <w:right w:val="nil"/>
          <w:insideH w:val="nil"/>
          <w:insideV w:val="nil"/>
        </w:tcBorders>
        <w:shd w:val="clear" w:color="auto" w:fill="C04908" w:themeFill="accent6" w:themeFillShade="BF"/>
      </w:tcPr>
    </w:tblStylePr>
  </w:style>
  <w:style w:type="table" w:styleId="ColorfulShading">
    <w:name w:val="Colorful Shading"/>
    <w:basedOn w:val="TableNormal"/>
    <w:uiPriority w:val="71"/>
    <w:rsid w:val="00CB0664"/>
    <w:pPr>
      <w:spacing w:after="0" w:line="240" w:lineRule="auto"/>
    </w:pPr>
    <w:rPr>
      <w:color w:val="2C2C2C" w:themeColor="text1"/>
    </w:rPr>
    <w:tblPr>
      <w:tblStyleRowBandSize w:val="1"/>
      <w:tblStyleColBandSize w:val="1"/>
      <w:tblBorders>
        <w:top w:val="single" w:sz="24" w:space="0" w:color="A5D028" w:themeColor="accent2"/>
        <w:left w:val="single" w:sz="4" w:space="0" w:color="2C2C2C" w:themeColor="text1"/>
        <w:bottom w:val="single" w:sz="4" w:space="0" w:color="2C2C2C" w:themeColor="text1"/>
        <w:right w:val="single" w:sz="4" w:space="0" w:color="2C2C2C"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A5D02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A1A" w:themeFill="text1" w:themeFillShade="99"/>
      </w:tcPr>
    </w:tblStylePr>
    <w:tblStylePr w:type="firstCol">
      <w:rPr>
        <w:color w:val="FFFFFF" w:themeColor="background1"/>
      </w:rPr>
      <w:tblPr/>
      <w:tcPr>
        <w:tcBorders>
          <w:top w:val="nil"/>
          <w:left w:val="nil"/>
          <w:bottom w:val="nil"/>
          <w:right w:val="nil"/>
          <w:insideH w:val="single" w:sz="4" w:space="0" w:color="1A1A1A" w:themeColor="text1" w:themeShade="99"/>
          <w:insideV w:val="nil"/>
        </w:tcBorders>
        <w:shd w:val="clear" w:color="auto" w:fill="1A1A1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02020" w:themeFill="text1" w:themeFillShade="BF"/>
      </w:tcPr>
    </w:tblStylePr>
    <w:tblStylePr w:type="band1Vert">
      <w:tblPr/>
      <w:tcPr>
        <w:shd w:val="clear" w:color="auto" w:fill="AAAAAA" w:themeFill="text1" w:themeFillTint="66"/>
      </w:tcPr>
    </w:tblStylePr>
    <w:tblStylePr w:type="band1Horz">
      <w:tblPr/>
      <w:tcPr>
        <w:shd w:val="clear" w:color="auto" w:fill="959595" w:themeFill="text1" w:themeFillTint="7F"/>
      </w:tcPr>
    </w:tblStylePr>
    <w:tblStylePr w:type="neCell">
      <w:rPr>
        <w:color w:val="2C2C2C" w:themeColor="text1"/>
      </w:rPr>
    </w:tblStylePr>
    <w:tblStylePr w:type="nwCell">
      <w:rPr>
        <w:color w:val="2C2C2C" w:themeColor="text1"/>
      </w:rPr>
    </w:tblStylePr>
  </w:style>
  <w:style w:type="table" w:styleId="ColorfulShading-Accent1">
    <w:name w:val="Colorful Shading Accent 1"/>
    <w:basedOn w:val="TableNormal"/>
    <w:uiPriority w:val="71"/>
    <w:rsid w:val="00CB0664"/>
    <w:pPr>
      <w:spacing w:after="0" w:line="240" w:lineRule="auto"/>
    </w:pPr>
    <w:rPr>
      <w:color w:val="2C2C2C" w:themeColor="text1"/>
    </w:rPr>
    <w:tblPr>
      <w:tblStyleRowBandSize w:val="1"/>
      <w:tblStyleColBandSize w:val="1"/>
      <w:tblBorders>
        <w:top w:val="single" w:sz="24" w:space="0" w:color="A5D028" w:themeColor="accent2"/>
        <w:left w:val="single" w:sz="4" w:space="0" w:color="FFC000" w:themeColor="accent1"/>
        <w:bottom w:val="single" w:sz="4" w:space="0" w:color="FFC000" w:themeColor="accent1"/>
        <w:right w:val="single" w:sz="4" w:space="0" w:color="FFC000" w:themeColor="accent1"/>
        <w:insideH w:val="single" w:sz="4" w:space="0" w:color="FFFFFF" w:themeColor="background1"/>
        <w:insideV w:val="single" w:sz="4" w:space="0" w:color="FFFFFF" w:themeColor="background1"/>
      </w:tblBorders>
    </w:tblPr>
    <w:tcPr>
      <w:shd w:val="clear" w:color="auto" w:fill="FFF8E6" w:themeFill="accent1" w:themeFillTint="19"/>
    </w:tcPr>
    <w:tblStylePr w:type="firstRow">
      <w:rPr>
        <w:b/>
        <w:bCs/>
      </w:rPr>
      <w:tblPr/>
      <w:tcPr>
        <w:tcBorders>
          <w:top w:val="nil"/>
          <w:left w:val="nil"/>
          <w:bottom w:val="single" w:sz="24" w:space="0" w:color="A5D02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1" w:themeFillShade="99"/>
      </w:tcPr>
    </w:tblStylePr>
    <w:tblStylePr w:type="firstCol">
      <w:rPr>
        <w:color w:val="FFFFFF" w:themeColor="background1"/>
      </w:rPr>
      <w:tblPr/>
      <w:tcPr>
        <w:tcBorders>
          <w:top w:val="nil"/>
          <w:left w:val="nil"/>
          <w:bottom w:val="nil"/>
          <w:right w:val="nil"/>
          <w:insideH w:val="single" w:sz="4" w:space="0" w:color="997300" w:themeColor="accent1" w:themeShade="99"/>
          <w:insideV w:val="nil"/>
        </w:tcBorders>
        <w:shd w:val="clear" w:color="auto" w:fill="9973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1" w:themeFillShade="99"/>
      </w:tcPr>
    </w:tblStylePr>
    <w:tblStylePr w:type="band1Vert">
      <w:tblPr/>
      <w:tcPr>
        <w:shd w:val="clear" w:color="auto" w:fill="FFE599" w:themeFill="accent1" w:themeFillTint="66"/>
      </w:tcPr>
    </w:tblStylePr>
    <w:tblStylePr w:type="band1Horz">
      <w:tblPr/>
      <w:tcPr>
        <w:shd w:val="clear" w:color="auto" w:fill="FFDF80" w:themeFill="accent1" w:themeFillTint="7F"/>
      </w:tcPr>
    </w:tblStylePr>
    <w:tblStylePr w:type="neCell">
      <w:rPr>
        <w:color w:val="2C2C2C" w:themeColor="text1"/>
      </w:rPr>
    </w:tblStylePr>
    <w:tblStylePr w:type="nwCell">
      <w:rPr>
        <w:color w:val="2C2C2C" w:themeColor="text1"/>
      </w:rPr>
    </w:tblStylePr>
  </w:style>
  <w:style w:type="table" w:styleId="ColorfulShading-Accent2">
    <w:name w:val="Colorful Shading Accent 2"/>
    <w:basedOn w:val="TableNormal"/>
    <w:uiPriority w:val="71"/>
    <w:rsid w:val="00CB0664"/>
    <w:pPr>
      <w:spacing w:after="0" w:line="240" w:lineRule="auto"/>
    </w:pPr>
    <w:rPr>
      <w:color w:val="2C2C2C" w:themeColor="text1"/>
    </w:rPr>
    <w:tblPr>
      <w:tblStyleRowBandSize w:val="1"/>
      <w:tblStyleColBandSize w:val="1"/>
      <w:tblBorders>
        <w:top w:val="single" w:sz="24" w:space="0" w:color="A5D028" w:themeColor="accent2"/>
        <w:left w:val="single" w:sz="4" w:space="0" w:color="A5D028" w:themeColor="accent2"/>
        <w:bottom w:val="single" w:sz="4" w:space="0" w:color="A5D028" w:themeColor="accent2"/>
        <w:right w:val="single" w:sz="4" w:space="0" w:color="A5D028" w:themeColor="accent2"/>
        <w:insideH w:val="single" w:sz="4" w:space="0" w:color="FFFFFF" w:themeColor="background1"/>
        <w:insideV w:val="single" w:sz="4" w:space="0" w:color="FFFFFF" w:themeColor="background1"/>
      </w:tblBorders>
    </w:tblPr>
    <w:tcPr>
      <w:shd w:val="clear" w:color="auto" w:fill="F6FAE9" w:themeFill="accent2" w:themeFillTint="19"/>
    </w:tcPr>
    <w:tblStylePr w:type="firstRow">
      <w:rPr>
        <w:b/>
        <w:bCs/>
      </w:rPr>
      <w:tblPr/>
      <w:tcPr>
        <w:tcBorders>
          <w:top w:val="nil"/>
          <w:left w:val="nil"/>
          <w:bottom w:val="single" w:sz="24" w:space="0" w:color="A5D02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7C18" w:themeFill="accent2" w:themeFillShade="99"/>
      </w:tcPr>
    </w:tblStylePr>
    <w:tblStylePr w:type="firstCol">
      <w:rPr>
        <w:color w:val="FFFFFF" w:themeColor="background1"/>
      </w:rPr>
      <w:tblPr/>
      <w:tcPr>
        <w:tcBorders>
          <w:top w:val="nil"/>
          <w:left w:val="nil"/>
          <w:bottom w:val="nil"/>
          <w:right w:val="nil"/>
          <w:insideH w:val="single" w:sz="4" w:space="0" w:color="627C18" w:themeColor="accent2" w:themeShade="99"/>
          <w:insideV w:val="nil"/>
        </w:tcBorders>
        <w:shd w:val="clear" w:color="auto" w:fill="627C1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7C18" w:themeFill="accent2" w:themeFillShade="99"/>
      </w:tcPr>
    </w:tblStylePr>
    <w:tblStylePr w:type="band1Vert">
      <w:tblPr/>
      <w:tcPr>
        <w:shd w:val="clear" w:color="auto" w:fill="DBEEA6" w:themeFill="accent2" w:themeFillTint="66"/>
      </w:tcPr>
    </w:tblStylePr>
    <w:tblStylePr w:type="band1Horz">
      <w:tblPr/>
      <w:tcPr>
        <w:shd w:val="clear" w:color="auto" w:fill="D3EA91" w:themeFill="accent2" w:themeFillTint="7F"/>
      </w:tcPr>
    </w:tblStylePr>
    <w:tblStylePr w:type="neCell">
      <w:rPr>
        <w:color w:val="2C2C2C" w:themeColor="text1"/>
      </w:rPr>
    </w:tblStylePr>
    <w:tblStylePr w:type="nwCell">
      <w:rPr>
        <w:color w:val="2C2C2C" w:themeColor="text1"/>
      </w:rPr>
    </w:tblStylePr>
  </w:style>
  <w:style w:type="table" w:styleId="ColorfulShading-Accent3">
    <w:name w:val="Colorful Shading Accent 3"/>
    <w:basedOn w:val="TableNormal"/>
    <w:uiPriority w:val="71"/>
    <w:rsid w:val="00CB0664"/>
    <w:pPr>
      <w:spacing w:after="0" w:line="240" w:lineRule="auto"/>
    </w:pPr>
    <w:rPr>
      <w:color w:val="2C2C2C" w:themeColor="text1"/>
    </w:rPr>
    <w:tblPr>
      <w:tblStyleRowBandSize w:val="1"/>
      <w:tblStyleColBandSize w:val="1"/>
      <w:tblBorders>
        <w:top w:val="single" w:sz="24" w:space="0" w:color="F24099" w:themeColor="accent4"/>
        <w:left w:val="single" w:sz="4" w:space="0" w:color="08CC78" w:themeColor="accent3"/>
        <w:bottom w:val="single" w:sz="4" w:space="0" w:color="08CC78" w:themeColor="accent3"/>
        <w:right w:val="single" w:sz="4" w:space="0" w:color="08CC78" w:themeColor="accent3"/>
        <w:insideH w:val="single" w:sz="4" w:space="0" w:color="FFFFFF" w:themeColor="background1"/>
        <w:insideV w:val="single" w:sz="4" w:space="0" w:color="FFFFFF" w:themeColor="background1"/>
      </w:tblBorders>
    </w:tblPr>
    <w:tcPr>
      <w:shd w:val="clear" w:color="auto" w:fill="E2FEF2" w:themeFill="accent3" w:themeFillTint="19"/>
    </w:tcPr>
    <w:tblStylePr w:type="firstRow">
      <w:rPr>
        <w:b/>
        <w:bCs/>
      </w:rPr>
      <w:tblPr/>
      <w:tcPr>
        <w:tcBorders>
          <w:top w:val="nil"/>
          <w:left w:val="nil"/>
          <w:bottom w:val="single" w:sz="24" w:space="0" w:color="F2409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7A47" w:themeFill="accent3" w:themeFillShade="99"/>
      </w:tcPr>
    </w:tblStylePr>
    <w:tblStylePr w:type="firstCol">
      <w:rPr>
        <w:color w:val="FFFFFF" w:themeColor="background1"/>
      </w:rPr>
      <w:tblPr/>
      <w:tcPr>
        <w:tcBorders>
          <w:top w:val="nil"/>
          <w:left w:val="nil"/>
          <w:bottom w:val="nil"/>
          <w:right w:val="nil"/>
          <w:insideH w:val="single" w:sz="4" w:space="0" w:color="047A47" w:themeColor="accent3" w:themeShade="99"/>
          <w:insideV w:val="nil"/>
        </w:tcBorders>
        <w:shd w:val="clear" w:color="auto" w:fill="047A4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47A47" w:themeFill="accent3" w:themeFillShade="99"/>
      </w:tcPr>
    </w:tblStylePr>
    <w:tblStylePr w:type="band1Vert">
      <w:tblPr/>
      <w:tcPr>
        <w:shd w:val="clear" w:color="auto" w:fill="8CFACA" w:themeFill="accent3" w:themeFillTint="66"/>
      </w:tcPr>
    </w:tblStylePr>
    <w:tblStylePr w:type="band1Horz">
      <w:tblPr/>
      <w:tcPr>
        <w:shd w:val="clear" w:color="auto" w:fill="6FF9BE" w:themeFill="accent3" w:themeFillTint="7F"/>
      </w:tcPr>
    </w:tblStylePr>
  </w:style>
  <w:style w:type="table" w:styleId="ColorfulShading-Accent4">
    <w:name w:val="Colorful Shading Accent 4"/>
    <w:basedOn w:val="TableNormal"/>
    <w:uiPriority w:val="71"/>
    <w:rsid w:val="00CB0664"/>
    <w:pPr>
      <w:spacing w:after="0" w:line="240" w:lineRule="auto"/>
    </w:pPr>
    <w:rPr>
      <w:color w:val="2C2C2C" w:themeColor="text1"/>
    </w:rPr>
    <w:tblPr>
      <w:tblStyleRowBandSize w:val="1"/>
      <w:tblStyleColBandSize w:val="1"/>
      <w:tblBorders>
        <w:top w:val="single" w:sz="24" w:space="0" w:color="08CC78" w:themeColor="accent3"/>
        <w:left w:val="single" w:sz="4" w:space="0" w:color="F24099" w:themeColor="accent4"/>
        <w:bottom w:val="single" w:sz="4" w:space="0" w:color="F24099" w:themeColor="accent4"/>
        <w:right w:val="single" w:sz="4" w:space="0" w:color="F24099" w:themeColor="accent4"/>
        <w:insideH w:val="single" w:sz="4" w:space="0" w:color="FFFFFF" w:themeColor="background1"/>
        <w:insideV w:val="single" w:sz="4" w:space="0" w:color="FFFFFF" w:themeColor="background1"/>
      </w:tblBorders>
    </w:tblPr>
    <w:tcPr>
      <w:shd w:val="clear" w:color="auto" w:fill="FDECF4" w:themeFill="accent4" w:themeFillTint="19"/>
    </w:tcPr>
    <w:tblStylePr w:type="firstRow">
      <w:rPr>
        <w:b/>
        <w:bCs/>
      </w:rPr>
      <w:tblPr/>
      <w:tcPr>
        <w:tcBorders>
          <w:top w:val="nil"/>
          <w:left w:val="nil"/>
          <w:bottom w:val="single" w:sz="24" w:space="0" w:color="08CC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0B5B" w:themeFill="accent4" w:themeFillShade="99"/>
      </w:tcPr>
    </w:tblStylePr>
    <w:tblStylePr w:type="firstCol">
      <w:rPr>
        <w:color w:val="FFFFFF" w:themeColor="background1"/>
      </w:rPr>
      <w:tblPr/>
      <w:tcPr>
        <w:tcBorders>
          <w:top w:val="nil"/>
          <w:left w:val="nil"/>
          <w:bottom w:val="nil"/>
          <w:right w:val="nil"/>
          <w:insideH w:val="single" w:sz="4" w:space="0" w:color="AB0B5B" w:themeColor="accent4" w:themeShade="99"/>
          <w:insideV w:val="nil"/>
        </w:tcBorders>
        <w:shd w:val="clear" w:color="auto" w:fill="AB0B5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0B5B" w:themeFill="accent4" w:themeFillShade="99"/>
      </w:tcPr>
    </w:tblStylePr>
    <w:tblStylePr w:type="band1Vert">
      <w:tblPr/>
      <w:tcPr>
        <w:shd w:val="clear" w:color="auto" w:fill="F9B2D6" w:themeFill="accent4" w:themeFillTint="66"/>
      </w:tcPr>
    </w:tblStylePr>
    <w:tblStylePr w:type="band1Horz">
      <w:tblPr/>
      <w:tcPr>
        <w:shd w:val="clear" w:color="auto" w:fill="F89FCB" w:themeFill="accent4" w:themeFillTint="7F"/>
      </w:tcPr>
    </w:tblStylePr>
    <w:tblStylePr w:type="neCell">
      <w:rPr>
        <w:color w:val="2C2C2C" w:themeColor="text1"/>
      </w:rPr>
    </w:tblStylePr>
    <w:tblStylePr w:type="nwCell">
      <w:rPr>
        <w:color w:val="2C2C2C" w:themeColor="text1"/>
      </w:rPr>
    </w:tblStylePr>
  </w:style>
  <w:style w:type="table" w:styleId="ColorfulShading-Accent5">
    <w:name w:val="Colorful Shading Accent 5"/>
    <w:basedOn w:val="TableNormal"/>
    <w:uiPriority w:val="71"/>
    <w:rsid w:val="00CB0664"/>
    <w:pPr>
      <w:spacing w:after="0" w:line="240" w:lineRule="auto"/>
    </w:pPr>
    <w:rPr>
      <w:color w:val="2C2C2C" w:themeColor="text1"/>
    </w:rPr>
    <w:tblPr>
      <w:tblStyleRowBandSize w:val="1"/>
      <w:tblStyleColBandSize w:val="1"/>
      <w:tblBorders>
        <w:top w:val="single" w:sz="24" w:space="0" w:color="F56617" w:themeColor="accent6"/>
        <w:left w:val="single" w:sz="4" w:space="0" w:color="828288" w:themeColor="accent5"/>
        <w:bottom w:val="single" w:sz="4" w:space="0" w:color="828288" w:themeColor="accent5"/>
        <w:right w:val="single" w:sz="4" w:space="0" w:color="828288" w:themeColor="accent5"/>
        <w:insideH w:val="single" w:sz="4" w:space="0" w:color="FFFFFF" w:themeColor="background1"/>
        <w:insideV w:val="single" w:sz="4" w:space="0" w:color="FFFFFF" w:themeColor="background1"/>
      </w:tblBorders>
    </w:tblPr>
    <w:tcPr>
      <w:shd w:val="clear" w:color="auto" w:fill="F2F2F3" w:themeFill="accent5" w:themeFillTint="19"/>
    </w:tcPr>
    <w:tblStylePr w:type="firstRow">
      <w:rPr>
        <w:b/>
        <w:bCs/>
      </w:rPr>
      <w:tblPr/>
      <w:tcPr>
        <w:tcBorders>
          <w:top w:val="nil"/>
          <w:left w:val="nil"/>
          <w:bottom w:val="single" w:sz="24" w:space="0" w:color="F5661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4D51" w:themeFill="accent5" w:themeFillShade="99"/>
      </w:tcPr>
    </w:tblStylePr>
    <w:tblStylePr w:type="firstCol">
      <w:rPr>
        <w:color w:val="FFFFFF" w:themeColor="background1"/>
      </w:rPr>
      <w:tblPr/>
      <w:tcPr>
        <w:tcBorders>
          <w:top w:val="nil"/>
          <w:left w:val="nil"/>
          <w:bottom w:val="nil"/>
          <w:right w:val="nil"/>
          <w:insideH w:val="single" w:sz="4" w:space="0" w:color="4D4D51" w:themeColor="accent5" w:themeShade="99"/>
          <w:insideV w:val="nil"/>
        </w:tcBorders>
        <w:shd w:val="clear" w:color="auto" w:fill="4D4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D4D51" w:themeFill="accent5" w:themeFillShade="99"/>
      </w:tcPr>
    </w:tblStylePr>
    <w:tblStylePr w:type="band1Vert">
      <w:tblPr/>
      <w:tcPr>
        <w:shd w:val="clear" w:color="auto" w:fill="CCCCCF" w:themeFill="accent5" w:themeFillTint="66"/>
      </w:tcPr>
    </w:tblStylePr>
    <w:tblStylePr w:type="band1Horz">
      <w:tblPr/>
      <w:tcPr>
        <w:shd w:val="clear" w:color="auto" w:fill="C0C0C3" w:themeFill="accent5" w:themeFillTint="7F"/>
      </w:tcPr>
    </w:tblStylePr>
    <w:tblStylePr w:type="neCell">
      <w:rPr>
        <w:color w:val="2C2C2C" w:themeColor="text1"/>
      </w:rPr>
    </w:tblStylePr>
    <w:tblStylePr w:type="nwCell">
      <w:rPr>
        <w:color w:val="2C2C2C" w:themeColor="text1"/>
      </w:rPr>
    </w:tblStylePr>
  </w:style>
  <w:style w:type="table" w:styleId="ColorfulShading-Accent6">
    <w:name w:val="Colorful Shading Accent 6"/>
    <w:basedOn w:val="TableNormal"/>
    <w:uiPriority w:val="71"/>
    <w:rsid w:val="00CB0664"/>
    <w:pPr>
      <w:spacing w:after="0" w:line="240" w:lineRule="auto"/>
    </w:pPr>
    <w:rPr>
      <w:color w:val="2C2C2C" w:themeColor="text1"/>
    </w:rPr>
    <w:tblPr>
      <w:tblStyleRowBandSize w:val="1"/>
      <w:tblStyleColBandSize w:val="1"/>
      <w:tblBorders>
        <w:top w:val="single" w:sz="24" w:space="0" w:color="828288" w:themeColor="accent5"/>
        <w:left w:val="single" w:sz="4" w:space="0" w:color="F56617" w:themeColor="accent6"/>
        <w:bottom w:val="single" w:sz="4" w:space="0" w:color="F56617" w:themeColor="accent6"/>
        <w:right w:val="single" w:sz="4" w:space="0" w:color="F56617" w:themeColor="accent6"/>
        <w:insideH w:val="single" w:sz="4" w:space="0" w:color="FFFFFF" w:themeColor="background1"/>
        <w:insideV w:val="single" w:sz="4" w:space="0" w:color="FFFFFF" w:themeColor="background1"/>
      </w:tblBorders>
    </w:tblPr>
    <w:tcPr>
      <w:shd w:val="clear" w:color="auto" w:fill="FEEFE7" w:themeFill="accent6" w:themeFillTint="19"/>
    </w:tcPr>
    <w:tblStylePr w:type="firstRow">
      <w:rPr>
        <w:b/>
        <w:bCs/>
      </w:rPr>
      <w:tblPr/>
      <w:tcPr>
        <w:tcBorders>
          <w:top w:val="nil"/>
          <w:left w:val="nil"/>
          <w:bottom w:val="single" w:sz="24" w:space="0" w:color="82828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A06" w:themeFill="accent6" w:themeFillShade="99"/>
      </w:tcPr>
    </w:tblStylePr>
    <w:tblStylePr w:type="firstCol">
      <w:rPr>
        <w:color w:val="FFFFFF" w:themeColor="background1"/>
      </w:rPr>
      <w:tblPr/>
      <w:tcPr>
        <w:tcBorders>
          <w:top w:val="nil"/>
          <w:left w:val="nil"/>
          <w:bottom w:val="nil"/>
          <w:right w:val="nil"/>
          <w:insideH w:val="single" w:sz="4" w:space="0" w:color="993A06" w:themeColor="accent6" w:themeShade="99"/>
          <w:insideV w:val="nil"/>
        </w:tcBorders>
        <w:shd w:val="clear" w:color="auto" w:fill="993A0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3A06" w:themeFill="accent6" w:themeFillShade="99"/>
      </w:tcPr>
    </w:tblStylePr>
    <w:tblStylePr w:type="band1Vert">
      <w:tblPr/>
      <w:tcPr>
        <w:shd w:val="clear" w:color="auto" w:fill="FBC1A2" w:themeFill="accent6" w:themeFillTint="66"/>
      </w:tcPr>
    </w:tblStylePr>
    <w:tblStylePr w:type="band1Horz">
      <w:tblPr/>
      <w:tcPr>
        <w:shd w:val="clear" w:color="auto" w:fill="FAB28B" w:themeFill="accent6" w:themeFillTint="7F"/>
      </w:tcPr>
    </w:tblStylePr>
    <w:tblStylePr w:type="neCell">
      <w:rPr>
        <w:color w:val="2C2C2C" w:themeColor="text1"/>
      </w:rPr>
    </w:tblStylePr>
    <w:tblStylePr w:type="nwCell">
      <w:rPr>
        <w:color w:val="2C2C2C" w:themeColor="text1"/>
      </w:rPr>
    </w:tblStylePr>
  </w:style>
  <w:style w:type="table" w:styleId="ColorfulList">
    <w:name w:val="Colorful List"/>
    <w:basedOn w:val="TableNormal"/>
    <w:uiPriority w:val="72"/>
    <w:rsid w:val="00CB0664"/>
    <w:pPr>
      <w:spacing w:after="0" w:line="240" w:lineRule="auto"/>
    </w:pPr>
    <w:rPr>
      <w:color w:val="2C2C2C"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83A620" w:themeFill="accent2" w:themeFillShade="CC"/>
      </w:tcPr>
    </w:tblStylePr>
    <w:tblStylePr w:type="lastRow">
      <w:rPr>
        <w:b/>
        <w:bCs/>
        <w:color w:val="83A620" w:themeColor="accent2" w:themeShade="CC"/>
      </w:rPr>
      <w:tblPr/>
      <w:tcPr>
        <w:tcBorders>
          <w:top w:val="single" w:sz="12" w:space="0" w:color="2C2C2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ACA" w:themeFill="text1" w:themeFillTint="3F"/>
      </w:tcPr>
    </w:tblStylePr>
    <w:tblStylePr w:type="band1Horz">
      <w:tblPr/>
      <w:tcPr>
        <w:shd w:val="clear" w:color="auto" w:fill="D4D4D4" w:themeFill="text1" w:themeFillTint="33"/>
      </w:tcPr>
    </w:tblStylePr>
  </w:style>
  <w:style w:type="table" w:styleId="ColorfulList-Accent1">
    <w:name w:val="Colorful List Accent 1"/>
    <w:basedOn w:val="TableNormal"/>
    <w:uiPriority w:val="72"/>
    <w:rsid w:val="00CB0664"/>
    <w:pPr>
      <w:spacing w:after="0" w:line="240" w:lineRule="auto"/>
    </w:pPr>
    <w:rPr>
      <w:color w:val="2C2C2C" w:themeColor="text1"/>
    </w:rPr>
    <w:tblPr>
      <w:tblStyleRowBandSize w:val="1"/>
      <w:tblStyleColBandSize w:val="1"/>
    </w:tblPr>
    <w:tcPr>
      <w:shd w:val="clear" w:color="auto" w:fill="FFF8E6" w:themeFill="accent1" w:themeFillTint="19"/>
    </w:tcPr>
    <w:tblStylePr w:type="firstRow">
      <w:rPr>
        <w:b/>
        <w:bCs/>
        <w:color w:val="FFFFFF" w:themeColor="background1"/>
      </w:rPr>
      <w:tblPr/>
      <w:tcPr>
        <w:tcBorders>
          <w:bottom w:val="single" w:sz="12" w:space="0" w:color="FFFFFF" w:themeColor="background1"/>
        </w:tcBorders>
        <w:shd w:val="clear" w:color="auto" w:fill="83A620" w:themeFill="accent2" w:themeFillShade="CC"/>
      </w:tcPr>
    </w:tblStylePr>
    <w:tblStylePr w:type="lastRow">
      <w:rPr>
        <w:b/>
        <w:bCs/>
        <w:color w:val="83A620" w:themeColor="accent2" w:themeShade="CC"/>
      </w:rPr>
      <w:tblPr/>
      <w:tcPr>
        <w:tcBorders>
          <w:top w:val="single" w:sz="12" w:space="0" w:color="2C2C2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1" w:themeFillTint="3F"/>
      </w:tcPr>
    </w:tblStylePr>
    <w:tblStylePr w:type="band1Horz">
      <w:tblPr/>
      <w:tcPr>
        <w:shd w:val="clear" w:color="auto" w:fill="FFF2CC" w:themeFill="accent1" w:themeFillTint="33"/>
      </w:tcPr>
    </w:tblStylePr>
  </w:style>
  <w:style w:type="table" w:styleId="ColorfulList-Accent2">
    <w:name w:val="Colorful List Accent 2"/>
    <w:basedOn w:val="TableNormal"/>
    <w:uiPriority w:val="72"/>
    <w:rsid w:val="00CB0664"/>
    <w:pPr>
      <w:spacing w:after="0" w:line="240" w:lineRule="auto"/>
    </w:pPr>
    <w:rPr>
      <w:color w:val="2C2C2C" w:themeColor="text1"/>
    </w:rPr>
    <w:tblPr>
      <w:tblStyleRowBandSize w:val="1"/>
      <w:tblStyleColBandSize w:val="1"/>
    </w:tblPr>
    <w:tcPr>
      <w:shd w:val="clear" w:color="auto" w:fill="F6FAE9" w:themeFill="accent2" w:themeFillTint="19"/>
    </w:tcPr>
    <w:tblStylePr w:type="firstRow">
      <w:rPr>
        <w:b/>
        <w:bCs/>
        <w:color w:val="FFFFFF" w:themeColor="background1"/>
      </w:rPr>
      <w:tblPr/>
      <w:tcPr>
        <w:tcBorders>
          <w:bottom w:val="single" w:sz="12" w:space="0" w:color="FFFFFF" w:themeColor="background1"/>
        </w:tcBorders>
        <w:shd w:val="clear" w:color="auto" w:fill="83A620" w:themeFill="accent2" w:themeFillShade="CC"/>
      </w:tcPr>
    </w:tblStylePr>
    <w:tblStylePr w:type="lastRow">
      <w:rPr>
        <w:b/>
        <w:bCs/>
        <w:color w:val="83A620" w:themeColor="accent2" w:themeShade="CC"/>
      </w:rPr>
      <w:tblPr/>
      <w:tcPr>
        <w:tcBorders>
          <w:top w:val="single" w:sz="12" w:space="0" w:color="2C2C2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4C8" w:themeFill="accent2" w:themeFillTint="3F"/>
      </w:tcPr>
    </w:tblStylePr>
    <w:tblStylePr w:type="band1Horz">
      <w:tblPr/>
      <w:tcPr>
        <w:shd w:val="clear" w:color="auto" w:fill="EDF6D2" w:themeFill="accent2" w:themeFillTint="33"/>
      </w:tcPr>
    </w:tblStylePr>
  </w:style>
  <w:style w:type="table" w:styleId="ColorfulList-Accent3">
    <w:name w:val="Colorful List Accent 3"/>
    <w:basedOn w:val="TableNormal"/>
    <w:uiPriority w:val="72"/>
    <w:rsid w:val="00CB0664"/>
    <w:pPr>
      <w:spacing w:after="0" w:line="240" w:lineRule="auto"/>
    </w:pPr>
    <w:rPr>
      <w:color w:val="2C2C2C" w:themeColor="text1"/>
    </w:rPr>
    <w:tblPr>
      <w:tblStyleRowBandSize w:val="1"/>
      <w:tblStyleColBandSize w:val="1"/>
    </w:tblPr>
    <w:tcPr>
      <w:shd w:val="clear" w:color="auto" w:fill="E2FEF2" w:themeFill="accent3" w:themeFillTint="19"/>
    </w:tcPr>
    <w:tblStylePr w:type="firstRow">
      <w:rPr>
        <w:b/>
        <w:bCs/>
        <w:color w:val="FFFFFF" w:themeColor="background1"/>
      </w:rPr>
      <w:tblPr/>
      <w:tcPr>
        <w:tcBorders>
          <w:bottom w:val="single" w:sz="12" w:space="0" w:color="FFFFFF" w:themeColor="background1"/>
        </w:tcBorders>
        <w:shd w:val="clear" w:color="auto" w:fill="E50F79" w:themeFill="accent4" w:themeFillShade="CC"/>
      </w:tcPr>
    </w:tblStylePr>
    <w:tblStylePr w:type="lastRow">
      <w:rPr>
        <w:b/>
        <w:bCs/>
        <w:color w:val="E50F79" w:themeColor="accent4" w:themeShade="CC"/>
      </w:rPr>
      <w:tblPr/>
      <w:tcPr>
        <w:tcBorders>
          <w:top w:val="single" w:sz="12" w:space="0" w:color="2C2C2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FCDE" w:themeFill="accent3" w:themeFillTint="3F"/>
      </w:tcPr>
    </w:tblStylePr>
    <w:tblStylePr w:type="band1Horz">
      <w:tblPr/>
      <w:tcPr>
        <w:shd w:val="clear" w:color="auto" w:fill="C5FCE4" w:themeFill="accent3" w:themeFillTint="33"/>
      </w:tcPr>
    </w:tblStylePr>
  </w:style>
  <w:style w:type="table" w:styleId="ColorfulList-Accent4">
    <w:name w:val="Colorful List Accent 4"/>
    <w:basedOn w:val="TableNormal"/>
    <w:uiPriority w:val="72"/>
    <w:rsid w:val="00CB0664"/>
    <w:pPr>
      <w:spacing w:after="0" w:line="240" w:lineRule="auto"/>
    </w:pPr>
    <w:rPr>
      <w:color w:val="2C2C2C" w:themeColor="text1"/>
    </w:rPr>
    <w:tblPr>
      <w:tblStyleRowBandSize w:val="1"/>
      <w:tblStyleColBandSize w:val="1"/>
    </w:tblPr>
    <w:tcPr>
      <w:shd w:val="clear" w:color="auto" w:fill="FDECF4" w:themeFill="accent4" w:themeFillTint="19"/>
    </w:tcPr>
    <w:tblStylePr w:type="firstRow">
      <w:rPr>
        <w:b/>
        <w:bCs/>
        <w:color w:val="FFFFFF" w:themeColor="background1"/>
      </w:rPr>
      <w:tblPr/>
      <w:tcPr>
        <w:tcBorders>
          <w:bottom w:val="single" w:sz="12" w:space="0" w:color="FFFFFF" w:themeColor="background1"/>
        </w:tcBorders>
        <w:shd w:val="clear" w:color="auto" w:fill="06A25F" w:themeFill="accent3" w:themeFillShade="CC"/>
      </w:tcPr>
    </w:tblStylePr>
    <w:tblStylePr w:type="lastRow">
      <w:rPr>
        <w:b/>
        <w:bCs/>
        <w:color w:val="06A25F" w:themeColor="accent3" w:themeShade="CC"/>
      </w:rPr>
      <w:tblPr/>
      <w:tcPr>
        <w:tcBorders>
          <w:top w:val="single" w:sz="12" w:space="0" w:color="2C2C2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CFE5" w:themeFill="accent4" w:themeFillTint="3F"/>
      </w:tcPr>
    </w:tblStylePr>
    <w:tblStylePr w:type="band1Horz">
      <w:tblPr/>
      <w:tcPr>
        <w:shd w:val="clear" w:color="auto" w:fill="FCD8EA" w:themeFill="accent4" w:themeFillTint="33"/>
      </w:tcPr>
    </w:tblStylePr>
  </w:style>
  <w:style w:type="table" w:styleId="ColorfulList-Accent5">
    <w:name w:val="Colorful List Accent 5"/>
    <w:basedOn w:val="TableNormal"/>
    <w:uiPriority w:val="72"/>
    <w:rsid w:val="00CB0664"/>
    <w:pPr>
      <w:spacing w:after="0" w:line="240" w:lineRule="auto"/>
    </w:pPr>
    <w:rPr>
      <w:color w:val="2C2C2C" w:themeColor="text1"/>
    </w:rPr>
    <w:tblPr>
      <w:tblStyleRowBandSize w:val="1"/>
      <w:tblStyleColBandSize w:val="1"/>
    </w:tblPr>
    <w:tcPr>
      <w:shd w:val="clear" w:color="auto" w:fill="F2F2F3" w:themeFill="accent5" w:themeFillTint="19"/>
    </w:tcPr>
    <w:tblStylePr w:type="firstRow">
      <w:rPr>
        <w:b/>
        <w:bCs/>
        <w:color w:val="FFFFFF" w:themeColor="background1"/>
      </w:rPr>
      <w:tblPr/>
      <w:tcPr>
        <w:tcBorders>
          <w:bottom w:val="single" w:sz="12" w:space="0" w:color="FFFFFF" w:themeColor="background1"/>
        </w:tcBorders>
        <w:shd w:val="clear" w:color="auto" w:fill="CD4E09" w:themeFill="accent6" w:themeFillShade="CC"/>
      </w:tcPr>
    </w:tblStylePr>
    <w:tblStylePr w:type="lastRow">
      <w:rPr>
        <w:b/>
        <w:bCs/>
        <w:color w:val="CD4E09" w:themeColor="accent6" w:themeShade="CC"/>
      </w:rPr>
      <w:tblPr/>
      <w:tcPr>
        <w:tcBorders>
          <w:top w:val="single" w:sz="12" w:space="0" w:color="2C2C2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1" w:themeFill="accent5" w:themeFillTint="3F"/>
      </w:tcPr>
    </w:tblStylePr>
    <w:tblStylePr w:type="band1Horz">
      <w:tblPr/>
      <w:tcPr>
        <w:shd w:val="clear" w:color="auto" w:fill="E5E5E7" w:themeFill="accent5" w:themeFillTint="33"/>
      </w:tcPr>
    </w:tblStylePr>
  </w:style>
  <w:style w:type="table" w:styleId="ColorfulList-Accent6">
    <w:name w:val="Colorful List Accent 6"/>
    <w:basedOn w:val="TableNormal"/>
    <w:uiPriority w:val="72"/>
    <w:rsid w:val="00CB0664"/>
    <w:pPr>
      <w:spacing w:after="0" w:line="240" w:lineRule="auto"/>
    </w:pPr>
    <w:rPr>
      <w:color w:val="2C2C2C" w:themeColor="text1"/>
    </w:rPr>
    <w:tblPr>
      <w:tblStyleRowBandSize w:val="1"/>
      <w:tblStyleColBandSize w:val="1"/>
    </w:tblPr>
    <w:tcPr>
      <w:shd w:val="clear" w:color="auto" w:fill="FEEFE7" w:themeFill="accent6" w:themeFillTint="19"/>
    </w:tcPr>
    <w:tblStylePr w:type="firstRow">
      <w:rPr>
        <w:b/>
        <w:bCs/>
        <w:color w:val="FFFFFF" w:themeColor="background1"/>
      </w:rPr>
      <w:tblPr/>
      <w:tcPr>
        <w:tcBorders>
          <w:bottom w:val="single" w:sz="12" w:space="0" w:color="FFFFFF" w:themeColor="background1"/>
        </w:tcBorders>
        <w:shd w:val="clear" w:color="auto" w:fill="67676C" w:themeFill="accent5" w:themeFillShade="CC"/>
      </w:tcPr>
    </w:tblStylePr>
    <w:tblStylePr w:type="lastRow">
      <w:rPr>
        <w:b/>
        <w:bCs/>
        <w:color w:val="67676C" w:themeColor="accent5" w:themeShade="CC"/>
      </w:rPr>
      <w:tblPr/>
      <w:tcPr>
        <w:tcBorders>
          <w:top w:val="single" w:sz="12" w:space="0" w:color="2C2C2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8C5" w:themeFill="accent6" w:themeFillTint="3F"/>
      </w:tcPr>
    </w:tblStylePr>
    <w:tblStylePr w:type="band1Horz">
      <w:tblPr/>
      <w:tcPr>
        <w:shd w:val="clear" w:color="auto" w:fill="FDE0D0" w:themeFill="accent6" w:themeFillTint="33"/>
      </w:tcPr>
    </w:tblStylePr>
  </w:style>
  <w:style w:type="table" w:styleId="ColorfulGrid">
    <w:name w:val="Colorful Grid"/>
    <w:basedOn w:val="TableNormal"/>
    <w:uiPriority w:val="73"/>
    <w:rsid w:val="00CB0664"/>
    <w:pPr>
      <w:spacing w:after="0" w:line="240" w:lineRule="auto"/>
    </w:pPr>
    <w:rPr>
      <w:color w:val="2C2C2C" w:themeColor="text1"/>
    </w:rPr>
    <w:tblPr>
      <w:tblStyleRowBandSize w:val="1"/>
      <w:tblStyleColBandSize w:val="1"/>
      <w:tblBorders>
        <w:insideH w:val="single" w:sz="4" w:space="0" w:color="FFFFFF" w:themeColor="background1"/>
      </w:tblBorders>
    </w:tblPr>
    <w:tcPr>
      <w:shd w:val="clear" w:color="auto" w:fill="D4D4D4" w:themeFill="text1" w:themeFillTint="33"/>
    </w:tcPr>
    <w:tblStylePr w:type="firstRow">
      <w:rPr>
        <w:b/>
        <w:bCs/>
      </w:rPr>
      <w:tblPr/>
      <w:tcPr>
        <w:shd w:val="clear" w:color="auto" w:fill="AAAAAA" w:themeFill="text1" w:themeFillTint="66"/>
      </w:tcPr>
    </w:tblStylePr>
    <w:tblStylePr w:type="lastRow">
      <w:rPr>
        <w:b/>
        <w:bCs/>
        <w:color w:val="2C2C2C" w:themeColor="text1"/>
      </w:rPr>
      <w:tblPr/>
      <w:tcPr>
        <w:shd w:val="clear" w:color="auto" w:fill="AAAAAA" w:themeFill="text1" w:themeFillTint="66"/>
      </w:tcPr>
    </w:tblStylePr>
    <w:tblStylePr w:type="firstCol">
      <w:rPr>
        <w:color w:val="FFFFFF" w:themeColor="background1"/>
      </w:rPr>
      <w:tblPr/>
      <w:tcPr>
        <w:shd w:val="clear" w:color="auto" w:fill="202020" w:themeFill="text1" w:themeFillShade="BF"/>
      </w:tcPr>
    </w:tblStylePr>
    <w:tblStylePr w:type="lastCol">
      <w:rPr>
        <w:color w:val="FFFFFF" w:themeColor="background1"/>
      </w:rPr>
      <w:tblPr/>
      <w:tcPr>
        <w:shd w:val="clear" w:color="auto" w:fill="202020" w:themeFill="text1" w:themeFillShade="BF"/>
      </w:tcPr>
    </w:tblStylePr>
    <w:tblStylePr w:type="band1Vert">
      <w:tblPr/>
      <w:tcPr>
        <w:shd w:val="clear" w:color="auto" w:fill="959595" w:themeFill="text1" w:themeFillTint="7F"/>
      </w:tcPr>
    </w:tblStylePr>
    <w:tblStylePr w:type="band1Horz">
      <w:tblPr/>
      <w:tcPr>
        <w:shd w:val="clear" w:color="auto" w:fill="959595" w:themeFill="text1" w:themeFillTint="7F"/>
      </w:tcPr>
    </w:tblStylePr>
  </w:style>
  <w:style w:type="table" w:styleId="ColorfulGrid-Accent1">
    <w:name w:val="Colorful Grid Accent 1"/>
    <w:basedOn w:val="TableNormal"/>
    <w:uiPriority w:val="73"/>
    <w:rsid w:val="00CB0664"/>
    <w:pPr>
      <w:spacing w:after="0" w:line="240" w:lineRule="auto"/>
    </w:pPr>
    <w:rPr>
      <w:color w:val="2C2C2C" w:themeColor="text1"/>
    </w:rPr>
    <w:tblPr>
      <w:tblStyleRowBandSize w:val="1"/>
      <w:tblStyleColBandSize w:val="1"/>
      <w:tblBorders>
        <w:insideH w:val="single" w:sz="4" w:space="0" w:color="FFFFFF" w:themeColor="background1"/>
      </w:tblBorders>
    </w:tblPr>
    <w:tcPr>
      <w:shd w:val="clear" w:color="auto" w:fill="FFF2CC" w:themeFill="accent1" w:themeFillTint="33"/>
    </w:tcPr>
    <w:tblStylePr w:type="firstRow">
      <w:rPr>
        <w:b/>
        <w:bCs/>
      </w:rPr>
      <w:tblPr/>
      <w:tcPr>
        <w:shd w:val="clear" w:color="auto" w:fill="FFE599" w:themeFill="accent1" w:themeFillTint="66"/>
      </w:tcPr>
    </w:tblStylePr>
    <w:tblStylePr w:type="lastRow">
      <w:rPr>
        <w:b/>
        <w:bCs/>
        <w:color w:val="2C2C2C" w:themeColor="text1"/>
      </w:rPr>
      <w:tblPr/>
      <w:tcPr>
        <w:shd w:val="clear" w:color="auto" w:fill="FFE599" w:themeFill="accent1" w:themeFillTint="66"/>
      </w:tcPr>
    </w:tblStylePr>
    <w:tblStylePr w:type="firstCol">
      <w:rPr>
        <w:color w:val="FFFFFF" w:themeColor="background1"/>
      </w:rPr>
      <w:tblPr/>
      <w:tcPr>
        <w:shd w:val="clear" w:color="auto" w:fill="BF8F00" w:themeFill="accent1" w:themeFillShade="BF"/>
      </w:tcPr>
    </w:tblStylePr>
    <w:tblStylePr w:type="lastCol">
      <w:rPr>
        <w:color w:val="FFFFFF" w:themeColor="background1"/>
      </w:rPr>
      <w:tblPr/>
      <w:tcPr>
        <w:shd w:val="clear" w:color="auto" w:fill="BF8F00" w:themeFill="accent1" w:themeFillShade="BF"/>
      </w:tcPr>
    </w:tblStylePr>
    <w:tblStylePr w:type="band1Vert">
      <w:tblPr/>
      <w:tcPr>
        <w:shd w:val="clear" w:color="auto" w:fill="FFDF80" w:themeFill="accent1" w:themeFillTint="7F"/>
      </w:tcPr>
    </w:tblStylePr>
    <w:tblStylePr w:type="band1Horz">
      <w:tblPr/>
      <w:tcPr>
        <w:shd w:val="clear" w:color="auto" w:fill="FFDF80" w:themeFill="accent1" w:themeFillTint="7F"/>
      </w:tcPr>
    </w:tblStylePr>
  </w:style>
  <w:style w:type="table" w:styleId="ColorfulGrid-Accent2">
    <w:name w:val="Colorful Grid Accent 2"/>
    <w:basedOn w:val="TableNormal"/>
    <w:uiPriority w:val="73"/>
    <w:rsid w:val="00CB0664"/>
    <w:pPr>
      <w:spacing w:after="0" w:line="240" w:lineRule="auto"/>
    </w:pPr>
    <w:rPr>
      <w:color w:val="2C2C2C" w:themeColor="text1"/>
    </w:rPr>
    <w:tblPr>
      <w:tblStyleRowBandSize w:val="1"/>
      <w:tblStyleColBandSize w:val="1"/>
      <w:tblBorders>
        <w:insideH w:val="single" w:sz="4" w:space="0" w:color="FFFFFF" w:themeColor="background1"/>
      </w:tblBorders>
    </w:tblPr>
    <w:tcPr>
      <w:shd w:val="clear" w:color="auto" w:fill="EDF6D2" w:themeFill="accent2" w:themeFillTint="33"/>
    </w:tcPr>
    <w:tblStylePr w:type="firstRow">
      <w:rPr>
        <w:b/>
        <w:bCs/>
      </w:rPr>
      <w:tblPr/>
      <w:tcPr>
        <w:shd w:val="clear" w:color="auto" w:fill="DBEEA6" w:themeFill="accent2" w:themeFillTint="66"/>
      </w:tcPr>
    </w:tblStylePr>
    <w:tblStylePr w:type="lastRow">
      <w:rPr>
        <w:b/>
        <w:bCs/>
        <w:color w:val="2C2C2C" w:themeColor="text1"/>
      </w:rPr>
      <w:tblPr/>
      <w:tcPr>
        <w:shd w:val="clear" w:color="auto" w:fill="DBEEA6" w:themeFill="accent2" w:themeFillTint="66"/>
      </w:tcPr>
    </w:tblStylePr>
    <w:tblStylePr w:type="firstCol">
      <w:rPr>
        <w:color w:val="FFFFFF" w:themeColor="background1"/>
      </w:rPr>
      <w:tblPr/>
      <w:tcPr>
        <w:shd w:val="clear" w:color="auto" w:fill="7B9B1E" w:themeFill="accent2" w:themeFillShade="BF"/>
      </w:tcPr>
    </w:tblStylePr>
    <w:tblStylePr w:type="lastCol">
      <w:rPr>
        <w:color w:val="FFFFFF" w:themeColor="background1"/>
      </w:rPr>
      <w:tblPr/>
      <w:tcPr>
        <w:shd w:val="clear" w:color="auto" w:fill="7B9B1E" w:themeFill="accent2" w:themeFillShade="BF"/>
      </w:tcPr>
    </w:tblStylePr>
    <w:tblStylePr w:type="band1Vert">
      <w:tblPr/>
      <w:tcPr>
        <w:shd w:val="clear" w:color="auto" w:fill="D3EA91" w:themeFill="accent2" w:themeFillTint="7F"/>
      </w:tcPr>
    </w:tblStylePr>
    <w:tblStylePr w:type="band1Horz">
      <w:tblPr/>
      <w:tcPr>
        <w:shd w:val="clear" w:color="auto" w:fill="D3EA91" w:themeFill="accent2" w:themeFillTint="7F"/>
      </w:tcPr>
    </w:tblStylePr>
  </w:style>
  <w:style w:type="table" w:styleId="ColorfulGrid-Accent3">
    <w:name w:val="Colorful Grid Accent 3"/>
    <w:basedOn w:val="TableNormal"/>
    <w:uiPriority w:val="73"/>
    <w:rsid w:val="00CB0664"/>
    <w:pPr>
      <w:spacing w:after="0" w:line="240" w:lineRule="auto"/>
    </w:pPr>
    <w:rPr>
      <w:color w:val="2C2C2C" w:themeColor="text1"/>
    </w:rPr>
    <w:tblPr>
      <w:tblStyleRowBandSize w:val="1"/>
      <w:tblStyleColBandSize w:val="1"/>
      <w:tblBorders>
        <w:insideH w:val="single" w:sz="4" w:space="0" w:color="FFFFFF" w:themeColor="background1"/>
      </w:tblBorders>
    </w:tblPr>
    <w:tcPr>
      <w:shd w:val="clear" w:color="auto" w:fill="C5FCE4" w:themeFill="accent3" w:themeFillTint="33"/>
    </w:tcPr>
    <w:tblStylePr w:type="firstRow">
      <w:rPr>
        <w:b/>
        <w:bCs/>
      </w:rPr>
      <w:tblPr/>
      <w:tcPr>
        <w:shd w:val="clear" w:color="auto" w:fill="8CFACA" w:themeFill="accent3" w:themeFillTint="66"/>
      </w:tcPr>
    </w:tblStylePr>
    <w:tblStylePr w:type="lastRow">
      <w:rPr>
        <w:b/>
        <w:bCs/>
        <w:color w:val="2C2C2C" w:themeColor="text1"/>
      </w:rPr>
      <w:tblPr/>
      <w:tcPr>
        <w:shd w:val="clear" w:color="auto" w:fill="8CFACA" w:themeFill="accent3" w:themeFillTint="66"/>
      </w:tcPr>
    </w:tblStylePr>
    <w:tblStylePr w:type="firstCol">
      <w:rPr>
        <w:color w:val="FFFFFF" w:themeColor="background1"/>
      </w:rPr>
      <w:tblPr/>
      <w:tcPr>
        <w:shd w:val="clear" w:color="auto" w:fill="069859" w:themeFill="accent3" w:themeFillShade="BF"/>
      </w:tcPr>
    </w:tblStylePr>
    <w:tblStylePr w:type="lastCol">
      <w:rPr>
        <w:color w:val="FFFFFF" w:themeColor="background1"/>
      </w:rPr>
      <w:tblPr/>
      <w:tcPr>
        <w:shd w:val="clear" w:color="auto" w:fill="069859" w:themeFill="accent3" w:themeFillShade="BF"/>
      </w:tcPr>
    </w:tblStylePr>
    <w:tblStylePr w:type="band1Vert">
      <w:tblPr/>
      <w:tcPr>
        <w:shd w:val="clear" w:color="auto" w:fill="6FF9BE" w:themeFill="accent3" w:themeFillTint="7F"/>
      </w:tcPr>
    </w:tblStylePr>
    <w:tblStylePr w:type="band1Horz">
      <w:tblPr/>
      <w:tcPr>
        <w:shd w:val="clear" w:color="auto" w:fill="6FF9BE" w:themeFill="accent3" w:themeFillTint="7F"/>
      </w:tcPr>
    </w:tblStylePr>
  </w:style>
  <w:style w:type="table" w:styleId="ColorfulGrid-Accent4">
    <w:name w:val="Colorful Grid Accent 4"/>
    <w:basedOn w:val="TableNormal"/>
    <w:uiPriority w:val="73"/>
    <w:rsid w:val="00CB0664"/>
    <w:pPr>
      <w:spacing w:after="0" w:line="240" w:lineRule="auto"/>
    </w:pPr>
    <w:rPr>
      <w:color w:val="2C2C2C" w:themeColor="text1"/>
    </w:rPr>
    <w:tblPr>
      <w:tblStyleRowBandSize w:val="1"/>
      <w:tblStyleColBandSize w:val="1"/>
      <w:tblBorders>
        <w:insideH w:val="single" w:sz="4" w:space="0" w:color="FFFFFF" w:themeColor="background1"/>
      </w:tblBorders>
    </w:tblPr>
    <w:tcPr>
      <w:shd w:val="clear" w:color="auto" w:fill="FCD8EA" w:themeFill="accent4" w:themeFillTint="33"/>
    </w:tcPr>
    <w:tblStylePr w:type="firstRow">
      <w:rPr>
        <w:b/>
        <w:bCs/>
      </w:rPr>
      <w:tblPr/>
      <w:tcPr>
        <w:shd w:val="clear" w:color="auto" w:fill="F9B2D6" w:themeFill="accent4" w:themeFillTint="66"/>
      </w:tcPr>
    </w:tblStylePr>
    <w:tblStylePr w:type="lastRow">
      <w:rPr>
        <w:b/>
        <w:bCs/>
        <w:color w:val="2C2C2C" w:themeColor="text1"/>
      </w:rPr>
      <w:tblPr/>
      <w:tcPr>
        <w:shd w:val="clear" w:color="auto" w:fill="F9B2D6" w:themeFill="accent4" w:themeFillTint="66"/>
      </w:tcPr>
    </w:tblStylePr>
    <w:tblStylePr w:type="firstCol">
      <w:rPr>
        <w:color w:val="FFFFFF" w:themeColor="background1"/>
      </w:rPr>
      <w:tblPr/>
      <w:tcPr>
        <w:shd w:val="clear" w:color="auto" w:fill="D60E72" w:themeFill="accent4" w:themeFillShade="BF"/>
      </w:tcPr>
    </w:tblStylePr>
    <w:tblStylePr w:type="lastCol">
      <w:rPr>
        <w:color w:val="FFFFFF" w:themeColor="background1"/>
      </w:rPr>
      <w:tblPr/>
      <w:tcPr>
        <w:shd w:val="clear" w:color="auto" w:fill="D60E72" w:themeFill="accent4" w:themeFillShade="BF"/>
      </w:tcPr>
    </w:tblStylePr>
    <w:tblStylePr w:type="band1Vert">
      <w:tblPr/>
      <w:tcPr>
        <w:shd w:val="clear" w:color="auto" w:fill="F89FCB" w:themeFill="accent4" w:themeFillTint="7F"/>
      </w:tcPr>
    </w:tblStylePr>
    <w:tblStylePr w:type="band1Horz">
      <w:tblPr/>
      <w:tcPr>
        <w:shd w:val="clear" w:color="auto" w:fill="F89FCB" w:themeFill="accent4" w:themeFillTint="7F"/>
      </w:tcPr>
    </w:tblStylePr>
  </w:style>
  <w:style w:type="table" w:styleId="ColorfulGrid-Accent5">
    <w:name w:val="Colorful Grid Accent 5"/>
    <w:basedOn w:val="TableNormal"/>
    <w:uiPriority w:val="73"/>
    <w:rsid w:val="00CB0664"/>
    <w:pPr>
      <w:spacing w:after="0" w:line="240" w:lineRule="auto"/>
    </w:pPr>
    <w:rPr>
      <w:color w:val="2C2C2C" w:themeColor="text1"/>
    </w:rPr>
    <w:tblPr>
      <w:tblStyleRowBandSize w:val="1"/>
      <w:tblStyleColBandSize w:val="1"/>
      <w:tblBorders>
        <w:insideH w:val="single" w:sz="4" w:space="0" w:color="FFFFFF" w:themeColor="background1"/>
      </w:tblBorders>
    </w:tblPr>
    <w:tcPr>
      <w:shd w:val="clear" w:color="auto" w:fill="E5E5E7" w:themeFill="accent5" w:themeFillTint="33"/>
    </w:tcPr>
    <w:tblStylePr w:type="firstRow">
      <w:rPr>
        <w:b/>
        <w:bCs/>
      </w:rPr>
      <w:tblPr/>
      <w:tcPr>
        <w:shd w:val="clear" w:color="auto" w:fill="CCCCCF" w:themeFill="accent5" w:themeFillTint="66"/>
      </w:tcPr>
    </w:tblStylePr>
    <w:tblStylePr w:type="lastRow">
      <w:rPr>
        <w:b/>
        <w:bCs/>
        <w:color w:val="2C2C2C" w:themeColor="text1"/>
      </w:rPr>
      <w:tblPr/>
      <w:tcPr>
        <w:shd w:val="clear" w:color="auto" w:fill="CCCCCF" w:themeFill="accent5" w:themeFillTint="66"/>
      </w:tcPr>
    </w:tblStylePr>
    <w:tblStylePr w:type="firstCol">
      <w:rPr>
        <w:color w:val="FFFFFF" w:themeColor="background1"/>
      </w:rPr>
      <w:tblPr/>
      <w:tcPr>
        <w:shd w:val="clear" w:color="auto" w:fill="616165" w:themeFill="accent5" w:themeFillShade="BF"/>
      </w:tcPr>
    </w:tblStylePr>
    <w:tblStylePr w:type="lastCol">
      <w:rPr>
        <w:color w:val="FFFFFF" w:themeColor="background1"/>
      </w:rPr>
      <w:tblPr/>
      <w:tcPr>
        <w:shd w:val="clear" w:color="auto" w:fill="616165" w:themeFill="accent5" w:themeFillShade="BF"/>
      </w:tcPr>
    </w:tblStylePr>
    <w:tblStylePr w:type="band1Vert">
      <w:tblPr/>
      <w:tcPr>
        <w:shd w:val="clear" w:color="auto" w:fill="C0C0C3" w:themeFill="accent5" w:themeFillTint="7F"/>
      </w:tcPr>
    </w:tblStylePr>
    <w:tblStylePr w:type="band1Horz">
      <w:tblPr/>
      <w:tcPr>
        <w:shd w:val="clear" w:color="auto" w:fill="C0C0C3" w:themeFill="accent5" w:themeFillTint="7F"/>
      </w:tcPr>
    </w:tblStylePr>
  </w:style>
  <w:style w:type="table" w:styleId="ColorfulGrid-Accent6">
    <w:name w:val="Colorful Grid Accent 6"/>
    <w:basedOn w:val="TableNormal"/>
    <w:uiPriority w:val="73"/>
    <w:rsid w:val="00CB0664"/>
    <w:pPr>
      <w:spacing w:after="0" w:line="240" w:lineRule="auto"/>
    </w:pPr>
    <w:rPr>
      <w:color w:val="2C2C2C" w:themeColor="text1"/>
    </w:rPr>
    <w:tblPr>
      <w:tblStyleRowBandSize w:val="1"/>
      <w:tblStyleColBandSize w:val="1"/>
      <w:tblBorders>
        <w:insideH w:val="single" w:sz="4" w:space="0" w:color="FFFFFF" w:themeColor="background1"/>
      </w:tblBorders>
    </w:tblPr>
    <w:tcPr>
      <w:shd w:val="clear" w:color="auto" w:fill="FDE0D0" w:themeFill="accent6" w:themeFillTint="33"/>
    </w:tcPr>
    <w:tblStylePr w:type="firstRow">
      <w:rPr>
        <w:b/>
        <w:bCs/>
      </w:rPr>
      <w:tblPr/>
      <w:tcPr>
        <w:shd w:val="clear" w:color="auto" w:fill="FBC1A2" w:themeFill="accent6" w:themeFillTint="66"/>
      </w:tcPr>
    </w:tblStylePr>
    <w:tblStylePr w:type="lastRow">
      <w:rPr>
        <w:b/>
        <w:bCs/>
        <w:color w:val="2C2C2C" w:themeColor="text1"/>
      </w:rPr>
      <w:tblPr/>
      <w:tcPr>
        <w:shd w:val="clear" w:color="auto" w:fill="FBC1A2" w:themeFill="accent6" w:themeFillTint="66"/>
      </w:tcPr>
    </w:tblStylePr>
    <w:tblStylePr w:type="firstCol">
      <w:rPr>
        <w:color w:val="FFFFFF" w:themeColor="background1"/>
      </w:rPr>
      <w:tblPr/>
      <w:tcPr>
        <w:shd w:val="clear" w:color="auto" w:fill="C04908" w:themeFill="accent6" w:themeFillShade="BF"/>
      </w:tcPr>
    </w:tblStylePr>
    <w:tblStylePr w:type="lastCol">
      <w:rPr>
        <w:color w:val="FFFFFF" w:themeColor="background1"/>
      </w:rPr>
      <w:tblPr/>
      <w:tcPr>
        <w:shd w:val="clear" w:color="auto" w:fill="C04908" w:themeFill="accent6" w:themeFillShade="BF"/>
      </w:tcPr>
    </w:tblStylePr>
    <w:tblStylePr w:type="band1Vert">
      <w:tblPr/>
      <w:tcPr>
        <w:shd w:val="clear" w:color="auto" w:fill="FAB28B" w:themeFill="accent6" w:themeFillTint="7F"/>
      </w:tcPr>
    </w:tblStylePr>
    <w:tblStylePr w:type="band1Horz">
      <w:tblPr/>
      <w:tcPr>
        <w:shd w:val="clear" w:color="auto" w:fill="FAB28B" w:themeFill="accent6" w:themeFillTint="7F"/>
      </w:tcPr>
    </w:tblStylePr>
  </w:style>
  <w:style w:type="character" w:styleId="Hyperlink">
    <w:name w:val="Hyperlink"/>
    <w:basedOn w:val="DefaultParagraphFont"/>
    <w:uiPriority w:val="99"/>
    <w:unhideWhenUsed/>
    <w:rsid w:val="002920E3"/>
    <w:rPr>
      <w:color w:val="005DBA" w:themeColor="hyperlink"/>
      <w:u w:val="single"/>
    </w:rPr>
  </w:style>
  <w:style w:type="character" w:styleId="UnresolvedMention">
    <w:name w:val="Unresolved Mention"/>
    <w:basedOn w:val="DefaultParagraphFont"/>
    <w:uiPriority w:val="99"/>
    <w:semiHidden/>
    <w:unhideWhenUsed/>
    <w:rsid w:val="00292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diabudget.gov.in/" TargetMode="External"/><Relationship Id="rId18" Type="http://schemas.openxmlformats.org/officeDocument/2006/relationships/hyperlink" Target="https://www.thehind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a.gov.in/" TargetMode="External"/><Relationship Id="rId17" Type="http://schemas.openxmlformats.org/officeDocument/2006/relationships/hyperlink" Target="https://www.reuters.com/world/india" TargetMode="External"/><Relationship Id="rId2" Type="http://schemas.openxmlformats.org/officeDocument/2006/relationships/numbering" Target="numbering.xml"/><Relationship Id="rId16" Type="http://schemas.openxmlformats.org/officeDocument/2006/relationships/hyperlink" Target="https://niti.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jyasabha.nic.in/" TargetMode="External"/><Relationship Id="rId5" Type="http://schemas.openxmlformats.org/officeDocument/2006/relationships/webSettings" Target="webSettings.xml"/><Relationship Id="rId15" Type="http://schemas.openxmlformats.org/officeDocument/2006/relationships/hyperlink" Target="https://ncwapps.nic.in/" TargetMode="External"/><Relationship Id="rId10" Type="http://schemas.openxmlformats.org/officeDocument/2006/relationships/hyperlink" Target="https://loksabha.nic.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sindia.org/" TargetMode="External"/><Relationship Id="rId14" Type="http://schemas.openxmlformats.org/officeDocument/2006/relationships/hyperlink" Target="https://pib.gov.in/"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office21</cp:lastModifiedBy>
  <cp:revision>2</cp:revision>
  <dcterms:created xsi:type="dcterms:W3CDTF">2026-07-14T18:25:00Z</dcterms:created>
  <dcterms:modified xsi:type="dcterms:W3CDTF">2026-07-14T18:25:00Z</dcterms:modified>
  <cp:category/>
</cp:coreProperties>
</file>